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2AD8" w14:textId="77777777" w:rsidR="007643F0" w:rsidRPr="003145BB" w:rsidRDefault="00000000">
      <w:pPr>
        <w:jc w:val="center"/>
        <w:rPr>
          <w:rFonts w:ascii="Vazirmatn" w:hAnsi="Vazirmatn" w:cs="Vazirmatn"/>
        </w:rPr>
      </w:pPr>
      <w:r w:rsidRPr="003145BB">
        <w:rPr>
          <w:rFonts w:ascii="Vazirmatn" w:hAnsi="Vazirmatn" w:cs="Vazirmatn"/>
          <w:b/>
          <w:sz w:val="40"/>
        </w:rPr>
        <w:t>چک‌لیست ممیزی داخلی ISO 14001</w:t>
      </w:r>
    </w:p>
    <w:p w14:paraId="4F9644E2" w14:textId="77777777" w:rsidR="007643F0" w:rsidRPr="003145BB" w:rsidRDefault="00000000">
      <w:pPr>
        <w:jc w:val="center"/>
        <w:rPr>
          <w:rFonts w:ascii="Vazirmatn" w:hAnsi="Vazirmatn" w:cs="Vazirmatn"/>
        </w:rPr>
      </w:pPr>
      <w:r w:rsidRPr="003145BB">
        <w:rPr>
          <w:rFonts w:ascii="Vazirmatn" w:hAnsi="Vazirmatn" w:cs="Vazirmatn"/>
          <w:sz w:val="24"/>
        </w:rPr>
        <w:t>نسخه قابل چاپ (Word) - ایران گواه</w:t>
      </w:r>
    </w:p>
    <w:p w14:paraId="52DD7694" w14:textId="77777777" w:rsidR="007643F0" w:rsidRPr="003145BB" w:rsidRDefault="007643F0">
      <w:pPr>
        <w:rPr>
          <w:rFonts w:ascii="Vazirmatn" w:hAnsi="Vazirmatn" w:cs="Vazirmatn"/>
        </w:rPr>
      </w:pPr>
    </w:p>
    <w:p w14:paraId="151AFBDC" w14:textId="77777777" w:rsidR="007643F0" w:rsidRPr="003145BB" w:rsidRDefault="00000000">
      <w:pPr>
        <w:jc w:val="center"/>
        <w:rPr>
          <w:rFonts w:ascii="Vazirmatn" w:hAnsi="Vazirmatn" w:cs="Vazirmatn"/>
        </w:rPr>
      </w:pPr>
      <w:r w:rsidRPr="003145BB">
        <w:rPr>
          <w:rFonts w:ascii="Vazirmatn" w:hAnsi="Vazirmatn" w:cs="Vazirmatn"/>
          <w:sz w:val="20"/>
        </w:rPr>
        <w:t>تاریخ تهیه: 2026-02-06    |    کاربرد: ممیزی داخلی EMS (ابزار سوال و شواهد)</w:t>
      </w:r>
    </w:p>
    <w:p w14:paraId="473CF692" w14:textId="77777777" w:rsidR="007643F0" w:rsidRPr="003145BB" w:rsidRDefault="007643F0" w:rsidP="003145BB">
      <w:pPr>
        <w:bidi/>
        <w:rPr>
          <w:rFonts w:ascii="Vazirmatn" w:hAnsi="Vazirmatn" w:cs="Vazirmatn"/>
        </w:rPr>
      </w:pPr>
    </w:p>
    <w:p w14:paraId="08CC1C1B" w14:textId="77777777" w:rsidR="007643F0" w:rsidRPr="003145BB" w:rsidRDefault="00000000" w:rsidP="003145BB">
      <w:pPr>
        <w:bidi/>
        <w:rPr>
          <w:rFonts w:ascii="Vazirmatn" w:hAnsi="Vazirmatn" w:cs="Vazirmatn"/>
        </w:rPr>
      </w:pPr>
      <w:r w:rsidRPr="003145BB">
        <w:rPr>
          <w:rFonts w:ascii="Vazirmatn" w:hAnsi="Vazirmatn" w:cs="Vazirmatn"/>
          <w:b/>
        </w:rPr>
        <w:t>راهنمای استفاده سریع:</w:t>
      </w:r>
    </w:p>
    <w:p w14:paraId="195EDBDA" w14:textId="77777777" w:rsidR="007643F0" w:rsidRPr="003145BB" w:rsidRDefault="00000000" w:rsidP="003145BB">
      <w:pPr>
        <w:bidi/>
        <w:spacing w:line="240" w:lineRule="auto"/>
        <w:rPr>
          <w:rFonts w:ascii="Vazirmatn" w:hAnsi="Vazirmatn" w:cs="Vazirmatn"/>
        </w:rPr>
      </w:pPr>
      <w:r w:rsidRPr="003145BB">
        <w:rPr>
          <w:rFonts w:ascii="Vazirmatn" w:hAnsi="Vazirmatn" w:cs="Vazirmatn"/>
        </w:rPr>
        <w:t>برای هر سؤال، حداقل یک شاهد واقعی (رکورد/نمونه/مشاهده) ثبت کنید. نتیجه را در یکی از حالت‌های «مطابق»، «عدم‌انطباق»، «فرصت بهبود» یا «N/A» مشخص کنید. این فایل آموزش ممیزی نیست و فقط چک‌لیست شواهدمحور ارائه می‌دهد.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1"/>
        <w:gridCol w:w="1787"/>
        <w:gridCol w:w="4951"/>
        <w:gridCol w:w="2569"/>
      </w:tblGrid>
      <w:tr w:rsidR="007643F0" w:rsidRPr="003145BB" w14:paraId="41598CDC" w14:textId="77777777">
        <w:trPr>
          <w:jc w:val="center"/>
        </w:trPr>
        <w:tc>
          <w:tcPr>
            <w:tcW w:w="907" w:type="dxa"/>
            <w:shd w:val="clear" w:color="auto" w:fill="1F4E79"/>
            <w:vAlign w:val="center"/>
          </w:tcPr>
          <w:p w14:paraId="6724FBD5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>بند</w:t>
            </w:r>
          </w:p>
        </w:tc>
        <w:tc>
          <w:tcPr>
            <w:tcW w:w="1814" w:type="dxa"/>
            <w:shd w:val="clear" w:color="auto" w:fill="1F4E79"/>
            <w:vAlign w:val="center"/>
          </w:tcPr>
          <w:p w14:paraId="10DDF8B8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>موضوع</w:t>
            </w:r>
          </w:p>
        </w:tc>
        <w:tc>
          <w:tcPr>
            <w:tcW w:w="5216" w:type="dxa"/>
            <w:shd w:val="clear" w:color="auto" w:fill="1F4E79"/>
            <w:vAlign w:val="center"/>
          </w:tcPr>
          <w:p w14:paraId="2E9B5242" w14:textId="4200A13F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proofErr w:type="spellStart"/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>سؤال</w:t>
            </w:r>
            <w:proofErr w:type="spellEnd"/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 xml:space="preserve"> </w:t>
            </w:r>
            <w:proofErr w:type="spellStart"/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>ممیزی</w:t>
            </w:r>
            <w:proofErr w:type="spellEnd"/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 xml:space="preserve"> </w:t>
            </w:r>
            <w:r w:rsidR="003145BB">
              <w:rPr>
                <w:rFonts w:ascii="Vazirmatn" w:hAnsi="Vazirmatn" w:cs="Vazirmatn"/>
                <w:b/>
                <w:color w:val="FFFFFF"/>
                <w:sz w:val="20"/>
              </w:rPr>
              <w:t xml:space="preserve">- </w:t>
            </w:r>
            <w:proofErr w:type="spellStart"/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>شواهدمحور</w:t>
            </w:r>
            <w:proofErr w:type="spellEnd"/>
          </w:p>
        </w:tc>
        <w:tc>
          <w:tcPr>
            <w:tcW w:w="2608" w:type="dxa"/>
            <w:shd w:val="clear" w:color="auto" w:fill="1F4E79"/>
            <w:vAlign w:val="center"/>
          </w:tcPr>
          <w:p w14:paraId="17AF7649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b/>
                <w:color w:val="FFFFFF"/>
                <w:sz w:val="20"/>
              </w:rPr>
              <w:t>شواهد/نمونه پیشنهادی</w:t>
            </w:r>
          </w:p>
        </w:tc>
      </w:tr>
      <w:tr w:rsidR="007643F0" w:rsidRPr="003145BB" w14:paraId="34EE7784" w14:textId="77777777">
        <w:trPr>
          <w:jc w:val="center"/>
        </w:trPr>
        <w:tc>
          <w:tcPr>
            <w:tcW w:w="907" w:type="dxa"/>
          </w:tcPr>
          <w:p w14:paraId="237DB28F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4.1</w:t>
            </w:r>
          </w:p>
        </w:tc>
        <w:tc>
          <w:tcPr>
            <w:tcW w:w="1814" w:type="dxa"/>
          </w:tcPr>
          <w:p w14:paraId="2837DB3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مسائل داخلی/خارجی</w:t>
            </w:r>
          </w:p>
        </w:tc>
        <w:tc>
          <w:tcPr>
            <w:tcW w:w="5216" w:type="dxa"/>
          </w:tcPr>
          <w:p w14:paraId="01E26AF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مسائل داخلی و خارجی مرتبط با EMS به‌صورت مستند شناسایی و به‌روزرسانی شده‌اند؟</w:t>
            </w:r>
          </w:p>
        </w:tc>
        <w:tc>
          <w:tcPr>
            <w:tcW w:w="2608" w:type="dxa"/>
          </w:tcPr>
          <w:p w14:paraId="662F056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ثبت تحلیل زمینه، صورتجلسه بازنگری، شواهد به‌روزرسانی</w:t>
            </w:r>
          </w:p>
        </w:tc>
      </w:tr>
      <w:tr w:rsidR="007643F0" w:rsidRPr="003145BB" w14:paraId="401E5999" w14:textId="77777777">
        <w:trPr>
          <w:jc w:val="center"/>
        </w:trPr>
        <w:tc>
          <w:tcPr>
            <w:tcW w:w="907" w:type="dxa"/>
          </w:tcPr>
          <w:p w14:paraId="3B6BD78C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4.1</w:t>
            </w:r>
          </w:p>
        </w:tc>
        <w:tc>
          <w:tcPr>
            <w:tcW w:w="1814" w:type="dxa"/>
          </w:tcPr>
          <w:p w14:paraId="3338F27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تغییرات اقلیمی (Amd 1)</w:t>
            </w:r>
          </w:p>
        </w:tc>
        <w:tc>
          <w:tcPr>
            <w:tcW w:w="5216" w:type="dxa"/>
          </w:tcPr>
          <w:p w14:paraId="2ABAD2E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تغییرات اقلیمی به‌عنوان موضوع مرتبط در تعیین زمینه سازمان در نظر گرفته شده است؟</w:t>
            </w:r>
          </w:p>
        </w:tc>
        <w:tc>
          <w:tcPr>
            <w:tcW w:w="2608" w:type="dxa"/>
          </w:tcPr>
          <w:p w14:paraId="5C3A355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خروجی تحلیل زمینه/ریسک، ردی از بررسی climate change</w:t>
            </w:r>
          </w:p>
        </w:tc>
      </w:tr>
      <w:tr w:rsidR="007643F0" w:rsidRPr="003145BB" w14:paraId="36C68243" w14:textId="77777777">
        <w:trPr>
          <w:jc w:val="center"/>
        </w:trPr>
        <w:tc>
          <w:tcPr>
            <w:tcW w:w="907" w:type="dxa"/>
          </w:tcPr>
          <w:p w14:paraId="6760257C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4.2</w:t>
            </w:r>
          </w:p>
        </w:tc>
        <w:tc>
          <w:tcPr>
            <w:tcW w:w="1814" w:type="dxa"/>
          </w:tcPr>
          <w:p w14:paraId="6E8AFD4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ذی‌نفعان</w:t>
            </w:r>
          </w:p>
        </w:tc>
        <w:tc>
          <w:tcPr>
            <w:tcW w:w="5216" w:type="dxa"/>
          </w:tcPr>
          <w:p w14:paraId="6522A670" w14:textId="76DBCD99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 xml:space="preserve">آیا ذی‌نفعان مرتبط و 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نیازها</w:t>
            </w:r>
            <w:proofErr w:type="spellEnd"/>
            <w:r w:rsidRPr="003145BB">
              <w:rPr>
                <w:rFonts w:ascii="Vazirmatn" w:hAnsi="Vazirmatn" w:cs="Vazirmatn"/>
                <w:sz w:val="19"/>
              </w:rPr>
              <w:t>/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انتظارات</w:t>
            </w:r>
            <w:proofErr w:type="spellEnd"/>
            <w:r w:rsidRPr="003145BB">
              <w:rPr>
                <w:rFonts w:ascii="Vazirmatn" w:hAnsi="Vazirmatn" w:cs="Vazirmatn"/>
                <w:sz w:val="19"/>
              </w:rPr>
              <w:t xml:space="preserve"> 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آنان</w:t>
            </w:r>
            <w:proofErr w:type="spellEnd"/>
            <w:r w:rsidRPr="003145BB">
              <w:rPr>
                <w:rFonts w:ascii="Vazirmatn" w:hAnsi="Vazirmatn" w:cs="Vazirmatn"/>
                <w:sz w:val="19"/>
              </w:rPr>
              <w:t xml:space="preserve"> </w:t>
            </w:r>
            <w:r w:rsidR="003145BB">
              <w:rPr>
                <w:rFonts w:ascii="Vazirmatn" w:hAnsi="Vazirmatn" w:cs="Vazirmatn"/>
                <w:sz w:val="19"/>
              </w:rPr>
              <w:t xml:space="preserve">- 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به‌ویژه</w:t>
            </w:r>
            <w:proofErr w:type="spellEnd"/>
            <w:r w:rsidRPr="003145BB">
              <w:rPr>
                <w:rFonts w:ascii="Vazirmatn" w:hAnsi="Vazirmatn" w:cs="Vazirmatn"/>
                <w:sz w:val="19"/>
              </w:rPr>
              <w:t xml:space="preserve"> 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تعهدات</w:t>
            </w:r>
            <w:proofErr w:type="spellEnd"/>
            <w:r w:rsidRPr="003145BB">
              <w:rPr>
                <w:rFonts w:ascii="Vazirmatn" w:hAnsi="Vazirmatn" w:cs="Vazirmatn"/>
                <w:sz w:val="19"/>
              </w:rPr>
              <w:t xml:space="preserve"> 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انطباق</w:t>
            </w:r>
            <w:proofErr w:type="spellEnd"/>
            <w:r w:rsidR="003145BB">
              <w:rPr>
                <w:rFonts w:ascii="Vazirmatn" w:hAnsi="Vazirmatn" w:cs="Vazirmatn"/>
                <w:sz w:val="19"/>
              </w:rPr>
              <w:t xml:space="preserve"> 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تعیین</w:t>
            </w:r>
            <w:proofErr w:type="spellEnd"/>
            <w:r w:rsidRPr="003145BB">
              <w:rPr>
                <w:rFonts w:ascii="Vazirmatn" w:hAnsi="Vazirmatn" w:cs="Vazirmatn"/>
                <w:sz w:val="19"/>
              </w:rPr>
              <w:t xml:space="preserve"> </w:t>
            </w:r>
            <w:proofErr w:type="spellStart"/>
            <w:r w:rsidRPr="003145BB">
              <w:rPr>
                <w:rFonts w:ascii="Vazirmatn" w:hAnsi="Vazirmatn" w:cs="Vazirmatn"/>
                <w:sz w:val="19"/>
              </w:rPr>
              <w:t>شده‌اند</w:t>
            </w:r>
            <w:proofErr w:type="spellEnd"/>
            <w:r w:rsidRPr="003145BB">
              <w:rPr>
                <w:rFonts w:ascii="Vazirmatn" w:hAnsi="Vazirmatn" w:cs="Vazirmatn"/>
                <w:sz w:val="19"/>
              </w:rPr>
              <w:t>؟</w:t>
            </w:r>
          </w:p>
        </w:tc>
        <w:tc>
          <w:tcPr>
            <w:tcW w:w="2608" w:type="dxa"/>
          </w:tcPr>
          <w:p w14:paraId="7D58126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لیست ذی‌نفعان، ماتریس نیازها، لینک به تعهدات انطباق</w:t>
            </w:r>
          </w:p>
        </w:tc>
      </w:tr>
      <w:tr w:rsidR="007643F0" w:rsidRPr="003145BB" w14:paraId="216BFDC4" w14:textId="77777777">
        <w:trPr>
          <w:jc w:val="center"/>
        </w:trPr>
        <w:tc>
          <w:tcPr>
            <w:tcW w:w="907" w:type="dxa"/>
          </w:tcPr>
          <w:p w14:paraId="78800899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4.2</w:t>
            </w:r>
          </w:p>
        </w:tc>
        <w:tc>
          <w:tcPr>
            <w:tcW w:w="1814" w:type="dxa"/>
          </w:tcPr>
          <w:p w14:paraId="62D6C1A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تغییرات اقلیمی (Amd 1)</w:t>
            </w:r>
          </w:p>
        </w:tc>
        <w:tc>
          <w:tcPr>
            <w:tcW w:w="5216" w:type="dxa"/>
          </w:tcPr>
          <w:p w14:paraId="63CF14A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در نیازها/انتظارات ذی‌نفعان، الزامات مرتبط با تغییرات اقلیمی/کربن/گزارش‌دهی بررسی شده است؟</w:t>
            </w:r>
          </w:p>
        </w:tc>
        <w:tc>
          <w:tcPr>
            <w:tcW w:w="2608" w:type="dxa"/>
          </w:tcPr>
          <w:p w14:paraId="1A5747D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الزامات مشتری/مقررات، مکاتبات، قراردادها</w:t>
            </w:r>
          </w:p>
        </w:tc>
      </w:tr>
      <w:tr w:rsidR="007643F0" w:rsidRPr="003145BB" w14:paraId="01F171CF" w14:textId="77777777">
        <w:trPr>
          <w:jc w:val="center"/>
        </w:trPr>
        <w:tc>
          <w:tcPr>
            <w:tcW w:w="907" w:type="dxa"/>
          </w:tcPr>
          <w:p w14:paraId="46F308F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4.3</w:t>
            </w:r>
          </w:p>
        </w:tc>
        <w:tc>
          <w:tcPr>
            <w:tcW w:w="1814" w:type="dxa"/>
          </w:tcPr>
          <w:p w14:paraId="74AADCF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دامنه EMS</w:t>
            </w:r>
          </w:p>
        </w:tc>
        <w:tc>
          <w:tcPr>
            <w:tcW w:w="5216" w:type="dxa"/>
          </w:tcPr>
          <w:p w14:paraId="59ECD523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دامنه EMS با درنظرگرفتن مرزها، فعالیت‌ها، محصولات/خدمات و کنترل/نفوذ سازمان تعیین و مستند شده است؟</w:t>
            </w:r>
          </w:p>
        </w:tc>
        <w:tc>
          <w:tcPr>
            <w:tcW w:w="2608" w:type="dxa"/>
          </w:tcPr>
          <w:p w14:paraId="6DB98A0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بیانیه دامنه، نقشه سایت‌ها/واحدها</w:t>
            </w:r>
          </w:p>
        </w:tc>
      </w:tr>
      <w:tr w:rsidR="007643F0" w:rsidRPr="003145BB" w14:paraId="76011443" w14:textId="77777777">
        <w:trPr>
          <w:jc w:val="center"/>
        </w:trPr>
        <w:tc>
          <w:tcPr>
            <w:tcW w:w="907" w:type="dxa"/>
          </w:tcPr>
          <w:p w14:paraId="26A7D377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4.4</w:t>
            </w:r>
          </w:p>
        </w:tc>
        <w:tc>
          <w:tcPr>
            <w:tcW w:w="1814" w:type="dxa"/>
          </w:tcPr>
          <w:p w14:paraId="0F6837B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فرآیندهای EMS</w:t>
            </w:r>
          </w:p>
        </w:tc>
        <w:tc>
          <w:tcPr>
            <w:tcW w:w="5216" w:type="dxa"/>
          </w:tcPr>
          <w:p w14:paraId="2C2EAD98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فرآیندهای لازم EMS (ورودی/خروجی، مسئولیت‌ها و معیارها) تعریف و اجرا می‌شوند؟</w:t>
            </w:r>
          </w:p>
        </w:tc>
        <w:tc>
          <w:tcPr>
            <w:tcW w:w="2608" w:type="dxa"/>
          </w:tcPr>
          <w:p w14:paraId="15C65D9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نقشه فرآیندی، شاخص‌ها، شواهد اجرا</w:t>
            </w:r>
          </w:p>
        </w:tc>
      </w:tr>
      <w:tr w:rsidR="007643F0" w:rsidRPr="003145BB" w14:paraId="3DAB3938" w14:textId="77777777">
        <w:trPr>
          <w:jc w:val="center"/>
        </w:trPr>
        <w:tc>
          <w:tcPr>
            <w:tcW w:w="907" w:type="dxa"/>
          </w:tcPr>
          <w:p w14:paraId="22734734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5.1</w:t>
            </w:r>
          </w:p>
        </w:tc>
        <w:tc>
          <w:tcPr>
            <w:tcW w:w="1814" w:type="dxa"/>
          </w:tcPr>
          <w:p w14:paraId="3B7F48E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تعهد مدیریت</w:t>
            </w:r>
          </w:p>
        </w:tc>
        <w:tc>
          <w:tcPr>
            <w:tcW w:w="5216" w:type="dxa"/>
          </w:tcPr>
          <w:p w14:paraId="1D1D2D9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مدیریت ارشد تعهد خود را نسبت به EMS (منابع، جهت‌گیری، حمایت) در عمل نشان داده است؟</w:t>
            </w:r>
          </w:p>
        </w:tc>
        <w:tc>
          <w:tcPr>
            <w:tcW w:w="2608" w:type="dxa"/>
          </w:tcPr>
          <w:p w14:paraId="036B125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شواهد تخصیص منابع، پیام مدیریت، حضور در بازنگری</w:t>
            </w:r>
          </w:p>
        </w:tc>
      </w:tr>
      <w:tr w:rsidR="007643F0" w:rsidRPr="003145BB" w14:paraId="1082B5A1" w14:textId="77777777">
        <w:trPr>
          <w:jc w:val="center"/>
        </w:trPr>
        <w:tc>
          <w:tcPr>
            <w:tcW w:w="907" w:type="dxa"/>
          </w:tcPr>
          <w:p w14:paraId="6CBEFA39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5.1</w:t>
            </w:r>
          </w:p>
        </w:tc>
        <w:tc>
          <w:tcPr>
            <w:tcW w:w="1814" w:type="dxa"/>
          </w:tcPr>
          <w:p w14:paraId="7592579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حفاظت از محیط‌زیست</w:t>
            </w:r>
          </w:p>
        </w:tc>
        <w:tc>
          <w:tcPr>
            <w:tcW w:w="5216" w:type="dxa"/>
          </w:tcPr>
          <w:p w14:paraId="0A37118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تعهدات حفاظت محیط‌زیست (پیشگیری از آلودگی، استفاده پایدار منابع و ...) در سیاست/برنامه‌ها منعکس شده است؟</w:t>
            </w:r>
          </w:p>
        </w:tc>
        <w:tc>
          <w:tcPr>
            <w:tcW w:w="2608" w:type="dxa"/>
          </w:tcPr>
          <w:p w14:paraId="7DA726A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خط‌مشی، اهداف/برنامه‌ها، پروژه‌های بهبود</w:t>
            </w:r>
          </w:p>
        </w:tc>
      </w:tr>
      <w:tr w:rsidR="007643F0" w:rsidRPr="003145BB" w14:paraId="29CD0A2A" w14:textId="77777777">
        <w:trPr>
          <w:jc w:val="center"/>
        </w:trPr>
        <w:tc>
          <w:tcPr>
            <w:tcW w:w="907" w:type="dxa"/>
          </w:tcPr>
          <w:p w14:paraId="017E96C4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5.2</w:t>
            </w:r>
          </w:p>
        </w:tc>
        <w:tc>
          <w:tcPr>
            <w:tcW w:w="1814" w:type="dxa"/>
          </w:tcPr>
          <w:p w14:paraId="706A964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خط‌مشی زیست‌محیطی</w:t>
            </w:r>
          </w:p>
        </w:tc>
        <w:tc>
          <w:tcPr>
            <w:tcW w:w="5216" w:type="dxa"/>
          </w:tcPr>
          <w:p w14:paraId="4414CB2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خط‌مشی زیست‌محیطی مناسب، مستند، ابلاغ و در دسترس ذی‌نفعان است؟</w:t>
            </w:r>
          </w:p>
        </w:tc>
        <w:tc>
          <w:tcPr>
            <w:tcW w:w="2608" w:type="dxa"/>
          </w:tcPr>
          <w:p w14:paraId="6CC3ACE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نسخه خط‌مشی، ابلاغیه‌ها، تابلو/سایت</w:t>
            </w:r>
          </w:p>
        </w:tc>
      </w:tr>
      <w:tr w:rsidR="007643F0" w:rsidRPr="003145BB" w14:paraId="1FACCB51" w14:textId="77777777">
        <w:trPr>
          <w:jc w:val="center"/>
        </w:trPr>
        <w:tc>
          <w:tcPr>
            <w:tcW w:w="907" w:type="dxa"/>
          </w:tcPr>
          <w:p w14:paraId="3A0BA4A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5.2</w:t>
            </w:r>
          </w:p>
        </w:tc>
        <w:tc>
          <w:tcPr>
            <w:tcW w:w="1814" w:type="dxa"/>
          </w:tcPr>
          <w:p w14:paraId="6BB7973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انطباق و بهبود</w:t>
            </w:r>
          </w:p>
        </w:tc>
        <w:tc>
          <w:tcPr>
            <w:tcW w:w="5216" w:type="dxa"/>
          </w:tcPr>
          <w:p w14:paraId="7D320EC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خط‌مشی شامل تعهد به رعایت تعهدات انطباق و بهبود مستمر است؟</w:t>
            </w:r>
          </w:p>
        </w:tc>
        <w:tc>
          <w:tcPr>
            <w:tcW w:w="2608" w:type="dxa"/>
          </w:tcPr>
          <w:p w14:paraId="046E89E5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متن خط‌مشی، بازنگری دوره‌ای</w:t>
            </w:r>
          </w:p>
        </w:tc>
      </w:tr>
      <w:tr w:rsidR="007643F0" w:rsidRPr="003145BB" w14:paraId="4A6FFC54" w14:textId="77777777">
        <w:trPr>
          <w:jc w:val="center"/>
        </w:trPr>
        <w:tc>
          <w:tcPr>
            <w:tcW w:w="907" w:type="dxa"/>
          </w:tcPr>
          <w:p w14:paraId="4300B3F3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5.3</w:t>
            </w:r>
          </w:p>
        </w:tc>
        <w:tc>
          <w:tcPr>
            <w:tcW w:w="1814" w:type="dxa"/>
          </w:tcPr>
          <w:p w14:paraId="0D043CB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نقش‌ها و مسئولیت‌ها</w:t>
            </w:r>
          </w:p>
        </w:tc>
        <w:tc>
          <w:tcPr>
            <w:tcW w:w="5216" w:type="dxa"/>
          </w:tcPr>
          <w:p w14:paraId="769AA86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نقش‌ها، مسئولیت‌ها و اختیارات مرتبط با EMS تعیین و در عمل اجرا می‌شوند؟</w:t>
            </w:r>
          </w:p>
        </w:tc>
        <w:tc>
          <w:tcPr>
            <w:tcW w:w="2608" w:type="dxa"/>
          </w:tcPr>
          <w:p w14:paraId="263B426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حکم‌ها/چارت، شرح وظایف، شواهد تصمیم‌گیری</w:t>
            </w:r>
          </w:p>
        </w:tc>
      </w:tr>
      <w:tr w:rsidR="007643F0" w:rsidRPr="003145BB" w14:paraId="7F473C03" w14:textId="77777777">
        <w:trPr>
          <w:jc w:val="center"/>
        </w:trPr>
        <w:tc>
          <w:tcPr>
            <w:tcW w:w="907" w:type="dxa"/>
          </w:tcPr>
          <w:p w14:paraId="45300D37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6.1.1</w:t>
            </w:r>
          </w:p>
        </w:tc>
        <w:tc>
          <w:tcPr>
            <w:tcW w:w="1814" w:type="dxa"/>
          </w:tcPr>
          <w:p w14:paraId="5F77C3A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ریسک‌ها و فرصت‌ها</w:t>
            </w:r>
          </w:p>
        </w:tc>
        <w:tc>
          <w:tcPr>
            <w:tcW w:w="5216" w:type="dxa"/>
          </w:tcPr>
          <w:p w14:paraId="1098F0B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ریسک‌ها و فرصت‌ها برای اطمینان از تحقق نتایج موردنظر EMS شناسایی شده‌اند؟</w:t>
            </w:r>
          </w:p>
        </w:tc>
        <w:tc>
          <w:tcPr>
            <w:tcW w:w="2608" w:type="dxa"/>
          </w:tcPr>
          <w:p w14:paraId="5657BF0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ثبت ریسک/فرصت، برنامه اقدامات</w:t>
            </w:r>
          </w:p>
        </w:tc>
      </w:tr>
      <w:tr w:rsidR="007643F0" w:rsidRPr="003145BB" w14:paraId="494D062C" w14:textId="77777777">
        <w:trPr>
          <w:jc w:val="center"/>
        </w:trPr>
        <w:tc>
          <w:tcPr>
            <w:tcW w:w="907" w:type="dxa"/>
          </w:tcPr>
          <w:p w14:paraId="6AD63733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6.1.1</w:t>
            </w:r>
          </w:p>
        </w:tc>
        <w:tc>
          <w:tcPr>
            <w:tcW w:w="1814" w:type="dxa"/>
          </w:tcPr>
          <w:p w14:paraId="37107FF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 xml:space="preserve">یکپارچه‌سازی </w:t>
            </w:r>
            <w:r w:rsidRPr="003145BB">
              <w:rPr>
                <w:rFonts w:ascii="Vazirmatn" w:hAnsi="Vazirmatn" w:cs="Vazirmatn"/>
                <w:sz w:val="19"/>
              </w:rPr>
              <w:lastRenderedPageBreak/>
              <w:t>اقدامات</w:t>
            </w:r>
          </w:p>
        </w:tc>
        <w:tc>
          <w:tcPr>
            <w:tcW w:w="5216" w:type="dxa"/>
          </w:tcPr>
          <w:p w14:paraId="0F09D185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lastRenderedPageBreak/>
              <w:t xml:space="preserve">آیا اقدامات مربوط به ریسک/فرصت در فرآیندهای EMS ادغام و </w:t>
            </w:r>
            <w:r w:rsidRPr="003145BB">
              <w:rPr>
                <w:rFonts w:ascii="Vazirmatn" w:hAnsi="Vazirmatn" w:cs="Vazirmatn"/>
                <w:sz w:val="19"/>
              </w:rPr>
              <w:lastRenderedPageBreak/>
              <w:t>اثرگذاری آنها پایش می‌شود؟</w:t>
            </w:r>
          </w:p>
        </w:tc>
        <w:tc>
          <w:tcPr>
            <w:tcW w:w="2608" w:type="dxa"/>
          </w:tcPr>
          <w:p w14:paraId="06B783E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lastRenderedPageBreak/>
              <w:t xml:space="preserve">برنامه اقدام، شواهد اجرا، </w:t>
            </w:r>
            <w:r w:rsidRPr="003145BB">
              <w:rPr>
                <w:rFonts w:ascii="Vazirmatn" w:hAnsi="Vazirmatn" w:cs="Vazirmatn"/>
                <w:sz w:val="19"/>
              </w:rPr>
              <w:lastRenderedPageBreak/>
              <w:t>KPI/گزارش</w:t>
            </w:r>
          </w:p>
        </w:tc>
      </w:tr>
      <w:tr w:rsidR="007643F0" w:rsidRPr="003145BB" w14:paraId="347B13C0" w14:textId="77777777">
        <w:trPr>
          <w:jc w:val="center"/>
        </w:trPr>
        <w:tc>
          <w:tcPr>
            <w:tcW w:w="907" w:type="dxa"/>
          </w:tcPr>
          <w:p w14:paraId="2AF28F1E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lastRenderedPageBreak/>
              <w:t>6.1.2</w:t>
            </w:r>
          </w:p>
        </w:tc>
        <w:tc>
          <w:tcPr>
            <w:tcW w:w="1814" w:type="dxa"/>
          </w:tcPr>
          <w:p w14:paraId="3669302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جنبه‌های زیست‌محیطی</w:t>
            </w:r>
          </w:p>
        </w:tc>
        <w:tc>
          <w:tcPr>
            <w:tcW w:w="5216" w:type="dxa"/>
          </w:tcPr>
          <w:p w14:paraId="7C6992E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جنبه‌های زیست‌محیطی فعالیت‌ها/محصولات/خدمات تعیین و به‌روزرسانی می‌شوند؟</w:t>
            </w:r>
          </w:p>
        </w:tc>
        <w:tc>
          <w:tcPr>
            <w:tcW w:w="2608" w:type="dxa"/>
          </w:tcPr>
          <w:p w14:paraId="7936558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لیست جنبه‌ها، سوابق بازنگری</w:t>
            </w:r>
          </w:p>
        </w:tc>
      </w:tr>
      <w:tr w:rsidR="007643F0" w:rsidRPr="003145BB" w14:paraId="7F5CA2F6" w14:textId="77777777">
        <w:trPr>
          <w:jc w:val="center"/>
        </w:trPr>
        <w:tc>
          <w:tcPr>
            <w:tcW w:w="907" w:type="dxa"/>
          </w:tcPr>
          <w:p w14:paraId="70B17727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6.1.2</w:t>
            </w:r>
          </w:p>
        </w:tc>
        <w:tc>
          <w:tcPr>
            <w:tcW w:w="1814" w:type="dxa"/>
          </w:tcPr>
          <w:p w14:paraId="6334FB2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ارزیابی اهمیت</w:t>
            </w:r>
          </w:p>
        </w:tc>
        <w:tc>
          <w:tcPr>
            <w:tcW w:w="5216" w:type="dxa"/>
          </w:tcPr>
          <w:p w14:paraId="02947EF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معیارهای ارزیابی اهمیت جنبه‌ها تعریف و اعمال شده‌اند و نتایج قابل ردیابی است؟</w:t>
            </w:r>
          </w:p>
        </w:tc>
        <w:tc>
          <w:tcPr>
            <w:tcW w:w="2608" w:type="dxa"/>
          </w:tcPr>
          <w:p w14:paraId="15D74AC8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روش ارزیابی، ماتریس امتیازدهی، خروجی اهمیت</w:t>
            </w:r>
          </w:p>
        </w:tc>
      </w:tr>
      <w:tr w:rsidR="007643F0" w:rsidRPr="003145BB" w14:paraId="10C3C0F6" w14:textId="77777777">
        <w:trPr>
          <w:jc w:val="center"/>
        </w:trPr>
        <w:tc>
          <w:tcPr>
            <w:tcW w:w="907" w:type="dxa"/>
          </w:tcPr>
          <w:p w14:paraId="1FE4B313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6.1.2</w:t>
            </w:r>
          </w:p>
        </w:tc>
        <w:tc>
          <w:tcPr>
            <w:tcW w:w="1814" w:type="dxa"/>
          </w:tcPr>
          <w:p w14:paraId="23B6B58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چرخه عمر</w:t>
            </w:r>
          </w:p>
        </w:tc>
        <w:tc>
          <w:tcPr>
            <w:tcW w:w="5216" w:type="dxa"/>
          </w:tcPr>
          <w:p w14:paraId="335F86F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دیدگاه چرخه عمر (Life cycle perspective) در کنترل/نفوذ جنبه‌ها لحاظ شده است؟</w:t>
            </w:r>
          </w:p>
        </w:tc>
        <w:tc>
          <w:tcPr>
            <w:tcW w:w="2608" w:type="dxa"/>
          </w:tcPr>
          <w:p w14:paraId="72C87F2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تحلیل چرخه عمر در خرید/طراحی/پیمانکار، شواهد کنترل</w:t>
            </w:r>
          </w:p>
        </w:tc>
      </w:tr>
      <w:tr w:rsidR="007643F0" w:rsidRPr="003145BB" w14:paraId="5169A03D" w14:textId="77777777">
        <w:trPr>
          <w:jc w:val="center"/>
        </w:trPr>
        <w:tc>
          <w:tcPr>
            <w:tcW w:w="907" w:type="dxa"/>
          </w:tcPr>
          <w:p w14:paraId="40CE4827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6.1.3</w:t>
            </w:r>
          </w:p>
        </w:tc>
        <w:tc>
          <w:tcPr>
            <w:tcW w:w="1814" w:type="dxa"/>
          </w:tcPr>
          <w:p w14:paraId="44B2CF2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تعهدات انطباق</w:t>
            </w:r>
          </w:p>
        </w:tc>
        <w:tc>
          <w:tcPr>
            <w:tcW w:w="5216" w:type="dxa"/>
          </w:tcPr>
          <w:p w14:paraId="1AC1832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تعهدات انطباق (قانونی و سایر) شناسایی، به‌روز و قابل دسترس هستند؟</w:t>
            </w:r>
          </w:p>
        </w:tc>
        <w:tc>
          <w:tcPr>
            <w:tcW w:w="2608" w:type="dxa"/>
          </w:tcPr>
          <w:p w14:paraId="0CD1384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ریجستر قوانین/الزامات، اشتراک‌گذاری با واحدها</w:t>
            </w:r>
          </w:p>
        </w:tc>
      </w:tr>
      <w:tr w:rsidR="007643F0" w:rsidRPr="003145BB" w14:paraId="468B66FF" w14:textId="77777777">
        <w:trPr>
          <w:jc w:val="center"/>
        </w:trPr>
        <w:tc>
          <w:tcPr>
            <w:tcW w:w="907" w:type="dxa"/>
          </w:tcPr>
          <w:p w14:paraId="5C351BD3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6.1.3</w:t>
            </w:r>
          </w:p>
        </w:tc>
        <w:tc>
          <w:tcPr>
            <w:tcW w:w="1814" w:type="dxa"/>
          </w:tcPr>
          <w:p w14:paraId="7C795B6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کاربردپذیری</w:t>
            </w:r>
          </w:p>
        </w:tc>
        <w:tc>
          <w:tcPr>
            <w:tcW w:w="5216" w:type="dxa"/>
          </w:tcPr>
          <w:p w14:paraId="56B51C0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تعهدات انطباق به الزامات عملیاتی/کنترلی تبدیل شده‌اند (چه کسی چه کاری انجام می‌دهد)؟</w:t>
            </w:r>
          </w:p>
        </w:tc>
        <w:tc>
          <w:tcPr>
            <w:tcW w:w="2608" w:type="dxa"/>
          </w:tcPr>
          <w:p w14:paraId="7D01BBB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روش‌ها/چک‌لیست‌ها، دستورالعمل‌ها، تقسیم مسئولیت</w:t>
            </w:r>
          </w:p>
        </w:tc>
      </w:tr>
      <w:tr w:rsidR="007643F0" w:rsidRPr="003145BB" w14:paraId="61C93347" w14:textId="77777777">
        <w:trPr>
          <w:jc w:val="center"/>
        </w:trPr>
        <w:tc>
          <w:tcPr>
            <w:tcW w:w="907" w:type="dxa"/>
          </w:tcPr>
          <w:p w14:paraId="6CFB26DE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6.1.4</w:t>
            </w:r>
          </w:p>
        </w:tc>
        <w:tc>
          <w:tcPr>
            <w:tcW w:w="1814" w:type="dxa"/>
          </w:tcPr>
          <w:p w14:paraId="7A0EF18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برنامه‌ریزی اقدام</w:t>
            </w:r>
          </w:p>
        </w:tc>
        <w:tc>
          <w:tcPr>
            <w:tcW w:w="5216" w:type="dxa"/>
          </w:tcPr>
          <w:p w14:paraId="2A53E09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اقدامات برای مدیریت جنبه‌های مهم، تعهدات انطباق و ریسک/فرصت برنامه‌ریزی شده‌اند؟</w:t>
            </w:r>
          </w:p>
        </w:tc>
        <w:tc>
          <w:tcPr>
            <w:tcW w:w="2608" w:type="dxa"/>
          </w:tcPr>
          <w:p w14:paraId="6EDAFA8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برنامه‌ها، مسئول/موعد، منابع</w:t>
            </w:r>
          </w:p>
        </w:tc>
      </w:tr>
      <w:tr w:rsidR="007643F0" w:rsidRPr="003145BB" w14:paraId="7EBEB802" w14:textId="77777777">
        <w:trPr>
          <w:jc w:val="center"/>
        </w:trPr>
        <w:tc>
          <w:tcPr>
            <w:tcW w:w="907" w:type="dxa"/>
          </w:tcPr>
          <w:p w14:paraId="7EC113EA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6.2.1</w:t>
            </w:r>
          </w:p>
        </w:tc>
        <w:tc>
          <w:tcPr>
            <w:tcW w:w="1814" w:type="dxa"/>
          </w:tcPr>
          <w:p w14:paraId="5025F22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اهداف زیست‌محیطی</w:t>
            </w:r>
          </w:p>
        </w:tc>
        <w:tc>
          <w:tcPr>
            <w:tcW w:w="5216" w:type="dxa"/>
          </w:tcPr>
          <w:p w14:paraId="5AC72BE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اهداف زیست‌محیطی در سطوح/وظایف مرتبط تعیین شده و قابل اندازه‌گیری/پایش هستند؟</w:t>
            </w:r>
          </w:p>
        </w:tc>
        <w:tc>
          <w:tcPr>
            <w:tcW w:w="2608" w:type="dxa"/>
          </w:tcPr>
          <w:p w14:paraId="25EC8BD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لیست اهداف، شاخص‌ها، خط مبنا</w:t>
            </w:r>
          </w:p>
        </w:tc>
      </w:tr>
      <w:tr w:rsidR="007643F0" w:rsidRPr="003145BB" w14:paraId="03209394" w14:textId="77777777">
        <w:trPr>
          <w:jc w:val="center"/>
        </w:trPr>
        <w:tc>
          <w:tcPr>
            <w:tcW w:w="907" w:type="dxa"/>
          </w:tcPr>
          <w:p w14:paraId="75A6284C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6.2.1</w:t>
            </w:r>
          </w:p>
        </w:tc>
        <w:tc>
          <w:tcPr>
            <w:tcW w:w="1814" w:type="dxa"/>
          </w:tcPr>
          <w:p w14:paraId="0264EA5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هم‌راستایی</w:t>
            </w:r>
          </w:p>
        </w:tc>
        <w:tc>
          <w:tcPr>
            <w:tcW w:w="5216" w:type="dxa"/>
          </w:tcPr>
          <w:p w14:paraId="747DDEE5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اهداف با خط‌مشی، جنبه‌های مهم و تعهدات انطباق هم‌راستا هستند؟</w:t>
            </w:r>
          </w:p>
        </w:tc>
        <w:tc>
          <w:tcPr>
            <w:tcW w:w="2608" w:type="dxa"/>
          </w:tcPr>
          <w:p w14:paraId="1BDCDD4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ماتریس هم‌راستایی، مصوبات مدیریت</w:t>
            </w:r>
          </w:p>
        </w:tc>
      </w:tr>
      <w:tr w:rsidR="007643F0" w:rsidRPr="003145BB" w14:paraId="7F11C6D1" w14:textId="77777777">
        <w:trPr>
          <w:jc w:val="center"/>
        </w:trPr>
        <w:tc>
          <w:tcPr>
            <w:tcW w:w="907" w:type="dxa"/>
          </w:tcPr>
          <w:p w14:paraId="13CA588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6.2.2</w:t>
            </w:r>
          </w:p>
        </w:tc>
        <w:tc>
          <w:tcPr>
            <w:tcW w:w="1814" w:type="dxa"/>
          </w:tcPr>
          <w:p w14:paraId="54B2082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برنامه تحقق اهداف</w:t>
            </w:r>
          </w:p>
        </w:tc>
        <w:tc>
          <w:tcPr>
            <w:tcW w:w="5216" w:type="dxa"/>
          </w:tcPr>
          <w:p w14:paraId="4CEEE4D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برای اهداف، برنامه اقدام شامل مسئول، منابع، زمان‌بندی و روش ارزیابی نتایج وجود دارد؟</w:t>
            </w:r>
          </w:p>
        </w:tc>
        <w:tc>
          <w:tcPr>
            <w:tcW w:w="2608" w:type="dxa"/>
          </w:tcPr>
          <w:p w14:paraId="03CD891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برنامه اهداف، گزارش پیشرفت</w:t>
            </w:r>
          </w:p>
        </w:tc>
      </w:tr>
      <w:tr w:rsidR="007643F0" w:rsidRPr="003145BB" w14:paraId="79A7BDE9" w14:textId="77777777">
        <w:trPr>
          <w:jc w:val="center"/>
        </w:trPr>
        <w:tc>
          <w:tcPr>
            <w:tcW w:w="907" w:type="dxa"/>
          </w:tcPr>
          <w:p w14:paraId="68054359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7.1</w:t>
            </w:r>
          </w:p>
        </w:tc>
        <w:tc>
          <w:tcPr>
            <w:tcW w:w="1814" w:type="dxa"/>
          </w:tcPr>
          <w:p w14:paraId="2CF59E4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منابع</w:t>
            </w:r>
          </w:p>
        </w:tc>
        <w:tc>
          <w:tcPr>
            <w:tcW w:w="5216" w:type="dxa"/>
          </w:tcPr>
          <w:p w14:paraId="65C4CCD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منابع لازم برای ایجاد، اجرا، نگهداری و بهبود EMS تامین شده است؟</w:t>
            </w:r>
          </w:p>
        </w:tc>
        <w:tc>
          <w:tcPr>
            <w:tcW w:w="2608" w:type="dxa"/>
          </w:tcPr>
          <w:p w14:paraId="49F290B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بودجه/منابع انسانی، تجهیزات، قراردادها</w:t>
            </w:r>
          </w:p>
        </w:tc>
      </w:tr>
      <w:tr w:rsidR="007643F0" w:rsidRPr="003145BB" w14:paraId="03E470DA" w14:textId="77777777">
        <w:trPr>
          <w:jc w:val="center"/>
        </w:trPr>
        <w:tc>
          <w:tcPr>
            <w:tcW w:w="907" w:type="dxa"/>
          </w:tcPr>
          <w:p w14:paraId="332D7B45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7.2</w:t>
            </w:r>
          </w:p>
        </w:tc>
        <w:tc>
          <w:tcPr>
            <w:tcW w:w="1814" w:type="dxa"/>
          </w:tcPr>
          <w:p w14:paraId="72DEE7F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شایستگی</w:t>
            </w:r>
          </w:p>
        </w:tc>
        <w:tc>
          <w:tcPr>
            <w:tcW w:w="5216" w:type="dxa"/>
          </w:tcPr>
          <w:p w14:paraId="6C770AF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شایستگی افراد انجام‌دهنده کارهای اثرگذار بر محیط‌زیست تعیین و احراز شده است؟</w:t>
            </w:r>
          </w:p>
        </w:tc>
        <w:tc>
          <w:tcPr>
            <w:tcW w:w="2608" w:type="dxa"/>
          </w:tcPr>
          <w:p w14:paraId="2DED4E5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ماتریس شایستگی، سوابق آموزش/ارزیابی</w:t>
            </w:r>
          </w:p>
        </w:tc>
      </w:tr>
      <w:tr w:rsidR="007643F0" w:rsidRPr="003145BB" w14:paraId="1CD3547A" w14:textId="77777777">
        <w:trPr>
          <w:jc w:val="center"/>
        </w:trPr>
        <w:tc>
          <w:tcPr>
            <w:tcW w:w="907" w:type="dxa"/>
          </w:tcPr>
          <w:p w14:paraId="6DCA029B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7.3</w:t>
            </w:r>
          </w:p>
        </w:tc>
        <w:tc>
          <w:tcPr>
            <w:tcW w:w="1814" w:type="dxa"/>
          </w:tcPr>
          <w:p w14:paraId="79D2E2F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آگاهی</w:t>
            </w:r>
          </w:p>
        </w:tc>
        <w:tc>
          <w:tcPr>
            <w:tcW w:w="5216" w:type="dxa"/>
          </w:tcPr>
          <w:p w14:paraId="2A5A759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کارکنان از خط‌مشی، جنبه‌های مهم، نقش خود و پیامدهای عدم انطباق آگاه هستند؟</w:t>
            </w:r>
          </w:p>
        </w:tc>
        <w:tc>
          <w:tcPr>
            <w:tcW w:w="2608" w:type="dxa"/>
          </w:tcPr>
          <w:p w14:paraId="6B5E544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مصاحبه، سوابق آگاهی‌رسانی، پوستر/جلسه</w:t>
            </w:r>
          </w:p>
        </w:tc>
      </w:tr>
      <w:tr w:rsidR="007643F0" w:rsidRPr="003145BB" w14:paraId="465746FA" w14:textId="77777777">
        <w:trPr>
          <w:jc w:val="center"/>
        </w:trPr>
        <w:tc>
          <w:tcPr>
            <w:tcW w:w="907" w:type="dxa"/>
          </w:tcPr>
          <w:p w14:paraId="725C8065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7.4.1</w:t>
            </w:r>
          </w:p>
        </w:tc>
        <w:tc>
          <w:tcPr>
            <w:tcW w:w="1814" w:type="dxa"/>
          </w:tcPr>
          <w:p w14:paraId="61B685B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ارتباطات - کلیات</w:t>
            </w:r>
          </w:p>
        </w:tc>
        <w:tc>
          <w:tcPr>
            <w:tcW w:w="5216" w:type="dxa"/>
          </w:tcPr>
          <w:p w14:paraId="3235CF5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فرآیند ارتباطات داخلی/خارجی (چه چیزی، چه زمانی، با چه کسی) تعریف شده است؟</w:t>
            </w:r>
          </w:p>
        </w:tc>
        <w:tc>
          <w:tcPr>
            <w:tcW w:w="2608" w:type="dxa"/>
          </w:tcPr>
          <w:p w14:paraId="555F5BF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روش ارتباطات، برنامه/ثبت ارتباط</w:t>
            </w:r>
          </w:p>
        </w:tc>
      </w:tr>
      <w:tr w:rsidR="007643F0" w:rsidRPr="003145BB" w14:paraId="68EB98EF" w14:textId="77777777">
        <w:trPr>
          <w:jc w:val="center"/>
        </w:trPr>
        <w:tc>
          <w:tcPr>
            <w:tcW w:w="907" w:type="dxa"/>
          </w:tcPr>
          <w:p w14:paraId="1D4ACC86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7.4.2</w:t>
            </w:r>
          </w:p>
        </w:tc>
        <w:tc>
          <w:tcPr>
            <w:tcW w:w="1814" w:type="dxa"/>
          </w:tcPr>
          <w:p w14:paraId="5994F32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ارتباطات داخلی</w:t>
            </w:r>
          </w:p>
        </w:tc>
        <w:tc>
          <w:tcPr>
            <w:tcW w:w="5216" w:type="dxa"/>
          </w:tcPr>
          <w:p w14:paraId="42408A5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ارتباطات داخلی مرتبط با EMS به‌موقع و مؤثر انجام می‌شود؟</w:t>
            </w:r>
          </w:p>
        </w:tc>
        <w:tc>
          <w:tcPr>
            <w:tcW w:w="2608" w:type="dxa"/>
          </w:tcPr>
          <w:p w14:paraId="4107F26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صورتجلسه‌ها، اعلان‌ها، تیکت‌ها</w:t>
            </w:r>
          </w:p>
        </w:tc>
      </w:tr>
      <w:tr w:rsidR="007643F0" w:rsidRPr="003145BB" w14:paraId="17AE6918" w14:textId="77777777">
        <w:trPr>
          <w:jc w:val="center"/>
        </w:trPr>
        <w:tc>
          <w:tcPr>
            <w:tcW w:w="907" w:type="dxa"/>
          </w:tcPr>
          <w:p w14:paraId="3156ED28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7.4.3</w:t>
            </w:r>
          </w:p>
        </w:tc>
        <w:tc>
          <w:tcPr>
            <w:tcW w:w="1814" w:type="dxa"/>
          </w:tcPr>
          <w:p w14:paraId="6ED4D35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ارتباطات خارجی</w:t>
            </w:r>
          </w:p>
        </w:tc>
        <w:tc>
          <w:tcPr>
            <w:tcW w:w="5216" w:type="dxa"/>
          </w:tcPr>
          <w:p w14:paraId="75BBEF0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ارتباطات خارجی مرتبط (شکایات، گزارش‌دهی، اطلاع‌رسانی) مدیریت و ثبت می‌شود؟</w:t>
            </w:r>
          </w:p>
        </w:tc>
        <w:tc>
          <w:tcPr>
            <w:tcW w:w="2608" w:type="dxa"/>
          </w:tcPr>
          <w:p w14:paraId="45CE556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مکاتبات، پاسخ شکایات، گزارش‌ها</w:t>
            </w:r>
          </w:p>
        </w:tc>
      </w:tr>
      <w:tr w:rsidR="007643F0" w:rsidRPr="003145BB" w14:paraId="529CC74D" w14:textId="77777777">
        <w:trPr>
          <w:jc w:val="center"/>
        </w:trPr>
        <w:tc>
          <w:tcPr>
            <w:tcW w:w="907" w:type="dxa"/>
          </w:tcPr>
          <w:p w14:paraId="1902850E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7.5.1</w:t>
            </w:r>
          </w:p>
        </w:tc>
        <w:tc>
          <w:tcPr>
            <w:tcW w:w="1814" w:type="dxa"/>
          </w:tcPr>
          <w:p w14:paraId="10B71A9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اطلاعات مستند</w:t>
            </w:r>
          </w:p>
        </w:tc>
        <w:tc>
          <w:tcPr>
            <w:tcW w:w="5216" w:type="dxa"/>
          </w:tcPr>
          <w:p w14:paraId="5B82F428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اطلاعات مستند لازم برای EMS (روش‌ها/سوابق کلیدی) تعیین شده است؟</w:t>
            </w:r>
          </w:p>
        </w:tc>
        <w:tc>
          <w:tcPr>
            <w:tcW w:w="2608" w:type="dxa"/>
          </w:tcPr>
          <w:p w14:paraId="49DD874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فهرست مستندات، نقشه مستندسازی</w:t>
            </w:r>
          </w:p>
        </w:tc>
      </w:tr>
      <w:tr w:rsidR="007643F0" w:rsidRPr="003145BB" w14:paraId="5AB1F413" w14:textId="77777777">
        <w:trPr>
          <w:jc w:val="center"/>
        </w:trPr>
        <w:tc>
          <w:tcPr>
            <w:tcW w:w="907" w:type="dxa"/>
          </w:tcPr>
          <w:p w14:paraId="6396BA80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7.5.2</w:t>
            </w:r>
          </w:p>
        </w:tc>
        <w:tc>
          <w:tcPr>
            <w:tcW w:w="1814" w:type="dxa"/>
          </w:tcPr>
          <w:p w14:paraId="287D9F1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ایجاد و به‌روزرسانی</w:t>
            </w:r>
          </w:p>
        </w:tc>
        <w:tc>
          <w:tcPr>
            <w:tcW w:w="5216" w:type="dxa"/>
          </w:tcPr>
          <w:p w14:paraId="764BE52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کنترل نسخه، تایید، دسترس‌پذیری و به‌روزرسانی مستندات رعایت می‌شود؟</w:t>
            </w:r>
          </w:p>
        </w:tc>
        <w:tc>
          <w:tcPr>
            <w:tcW w:w="2608" w:type="dxa"/>
          </w:tcPr>
          <w:p w14:paraId="58A2054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شواهد کنترل نسخه، تاییدیه‌ها</w:t>
            </w:r>
          </w:p>
        </w:tc>
      </w:tr>
      <w:tr w:rsidR="007643F0" w:rsidRPr="003145BB" w14:paraId="7DA4344A" w14:textId="77777777">
        <w:trPr>
          <w:jc w:val="center"/>
        </w:trPr>
        <w:tc>
          <w:tcPr>
            <w:tcW w:w="907" w:type="dxa"/>
          </w:tcPr>
          <w:p w14:paraId="77ED50F8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7.5.3</w:t>
            </w:r>
          </w:p>
        </w:tc>
        <w:tc>
          <w:tcPr>
            <w:tcW w:w="1814" w:type="dxa"/>
          </w:tcPr>
          <w:p w14:paraId="664832A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کنترل اطلاعات مستند</w:t>
            </w:r>
          </w:p>
        </w:tc>
        <w:tc>
          <w:tcPr>
            <w:tcW w:w="5216" w:type="dxa"/>
          </w:tcPr>
          <w:p w14:paraId="7ACC148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از استفاده نسخه‌های منسوخ جلوگیری و نگهداری/بازیابی سوابق کنترل می‌شود؟</w:t>
            </w:r>
          </w:p>
        </w:tc>
        <w:tc>
          <w:tcPr>
            <w:tcW w:w="2608" w:type="dxa"/>
          </w:tcPr>
          <w:p w14:paraId="023D1D93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بازرسی محل استفاده، نمونه رکورد</w:t>
            </w:r>
          </w:p>
        </w:tc>
      </w:tr>
      <w:tr w:rsidR="007643F0" w:rsidRPr="003145BB" w14:paraId="38F02A4B" w14:textId="77777777">
        <w:trPr>
          <w:jc w:val="center"/>
        </w:trPr>
        <w:tc>
          <w:tcPr>
            <w:tcW w:w="907" w:type="dxa"/>
          </w:tcPr>
          <w:p w14:paraId="1F76FB5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8.1</w:t>
            </w:r>
          </w:p>
        </w:tc>
        <w:tc>
          <w:tcPr>
            <w:tcW w:w="1814" w:type="dxa"/>
          </w:tcPr>
          <w:p w14:paraId="3294035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کنترل عملیاتی</w:t>
            </w:r>
          </w:p>
        </w:tc>
        <w:tc>
          <w:tcPr>
            <w:tcW w:w="5216" w:type="dxa"/>
          </w:tcPr>
          <w:p w14:paraId="735184F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کنترل‌های عملیاتی برای جنبه‌های مهم و تعهدات انطباق تعریف و اجرا شده‌اند؟</w:t>
            </w:r>
          </w:p>
        </w:tc>
        <w:tc>
          <w:tcPr>
            <w:tcW w:w="2608" w:type="dxa"/>
          </w:tcPr>
          <w:p w14:paraId="1967A9F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دستورالعمل‌ها، چک‌لیست‌ها، رکورد اجرا</w:t>
            </w:r>
          </w:p>
        </w:tc>
      </w:tr>
      <w:tr w:rsidR="007643F0" w:rsidRPr="003145BB" w14:paraId="22C28A60" w14:textId="77777777">
        <w:trPr>
          <w:jc w:val="center"/>
        </w:trPr>
        <w:tc>
          <w:tcPr>
            <w:tcW w:w="907" w:type="dxa"/>
          </w:tcPr>
          <w:p w14:paraId="7093569C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8.1</w:t>
            </w:r>
          </w:p>
        </w:tc>
        <w:tc>
          <w:tcPr>
            <w:tcW w:w="1814" w:type="dxa"/>
          </w:tcPr>
          <w:p w14:paraId="5F6E96E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مدیریت تغییر</w:t>
            </w:r>
          </w:p>
        </w:tc>
        <w:tc>
          <w:tcPr>
            <w:tcW w:w="5216" w:type="dxa"/>
          </w:tcPr>
          <w:p w14:paraId="30A116D5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تغییرات برنامه‌ریزی‌شده/غیرمنتظره که می‌تواند اثر زیست‌محیطی داشته باشد کنترل می‌شود؟</w:t>
            </w:r>
          </w:p>
        </w:tc>
        <w:tc>
          <w:tcPr>
            <w:tcW w:w="2608" w:type="dxa"/>
          </w:tcPr>
          <w:p w14:paraId="2EF5B23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ثبت تغییر، ارزیابی اثر، تایید</w:t>
            </w:r>
          </w:p>
        </w:tc>
      </w:tr>
      <w:tr w:rsidR="007643F0" w:rsidRPr="003145BB" w14:paraId="592235A7" w14:textId="77777777">
        <w:trPr>
          <w:jc w:val="center"/>
        </w:trPr>
        <w:tc>
          <w:tcPr>
            <w:tcW w:w="907" w:type="dxa"/>
          </w:tcPr>
          <w:p w14:paraId="1C4346AA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8.1</w:t>
            </w:r>
          </w:p>
        </w:tc>
        <w:tc>
          <w:tcPr>
            <w:tcW w:w="1814" w:type="dxa"/>
          </w:tcPr>
          <w:p w14:paraId="5BFAADA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خرید و پیمانکار</w:t>
            </w:r>
          </w:p>
        </w:tc>
        <w:tc>
          <w:tcPr>
            <w:tcW w:w="5216" w:type="dxa"/>
          </w:tcPr>
          <w:p w14:paraId="3AE53EA8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معیارهای زیست‌محیطی در خرید، برون‌سپاری و مدیریت پیمانکاران لحاظ می‌شود؟</w:t>
            </w:r>
          </w:p>
        </w:tc>
        <w:tc>
          <w:tcPr>
            <w:tcW w:w="2608" w:type="dxa"/>
          </w:tcPr>
          <w:p w14:paraId="07A17C1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ارزیابی پیمانکار، شروط قرارداد، بازرسی</w:t>
            </w:r>
          </w:p>
        </w:tc>
      </w:tr>
      <w:tr w:rsidR="007643F0" w:rsidRPr="003145BB" w14:paraId="5EC1D76D" w14:textId="77777777">
        <w:trPr>
          <w:jc w:val="center"/>
        </w:trPr>
        <w:tc>
          <w:tcPr>
            <w:tcW w:w="907" w:type="dxa"/>
          </w:tcPr>
          <w:p w14:paraId="10712375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lastRenderedPageBreak/>
              <w:t>8.1</w:t>
            </w:r>
          </w:p>
        </w:tc>
        <w:tc>
          <w:tcPr>
            <w:tcW w:w="1814" w:type="dxa"/>
          </w:tcPr>
          <w:p w14:paraId="5F6A068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طراحی/توسعه (در صورت کاربرد)</w:t>
            </w:r>
          </w:p>
        </w:tc>
        <w:tc>
          <w:tcPr>
            <w:tcW w:w="5216" w:type="dxa"/>
          </w:tcPr>
          <w:p w14:paraId="0189971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در صورت وجود طراحی، آیا ملاحظات زیست‌محیطی و چرخه عمر در طراحی/تغییرات لحاظ شده است؟</w:t>
            </w:r>
          </w:p>
        </w:tc>
        <w:tc>
          <w:tcPr>
            <w:tcW w:w="2608" w:type="dxa"/>
          </w:tcPr>
          <w:p w14:paraId="1676986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سوابق طراحی، بازنگری، نیازمندی‌ها</w:t>
            </w:r>
          </w:p>
        </w:tc>
      </w:tr>
      <w:tr w:rsidR="007643F0" w:rsidRPr="003145BB" w14:paraId="4174A08D" w14:textId="77777777">
        <w:trPr>
          <w:jc w:val="center"/>
        </w:trPr>
        <w:tc>
          <w:tcPr>
            <w:tcW w:w="907" w:type="dxa"/>
          </w:tcPr>
          <w:p w14:paraId="4D72496D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8.1</w:t>
            </w:r>
          </w:p>
        </w:tc>
        <w:tc>
          <w:tcPr>
            <w:tcW w:w="1814" w:type="dxa"/>
          </w:tcPr>
          <w:p w14:paraId="3477AE1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کنترل برون‌سپاری</w:t>
            </w:r>
          </w:p>
        </w:tc>
        <w:tc>
          <w:tcPr>
            <w:tcW w:w="5216" w:type="dxa"/>
          </w:tcPr>
          <w:p w14:paraId="6E5DA95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فعالیت‌های برون‌سپاری‌شده تحت کنترل/نفوذ مناسب قرار دارند؟</w:t>
            </w:r>
          </w:p>
        </w:tc>
        <w:tc>
          <w:tcPr>
            <w:tcW w:w="2608" w:type="dxa"/>
          </w:tcPr>
          <w:p w14:paraId="1A36C01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SLA/قرارداد، پایش عملکرد، گزارش</w:t>
            </w:r>
          </w:p>
        </w:tc>
      </w:tr>
      <w:tr w:rsidR="007643F0" w:rsidRPr="003145BB" w14:paraId="21A9720C" w14:textId="77777777">
        <w:trPr>
          <w:jc w:val="center"/>
        </w:trPr>
        <w:tc>
          <w:tcPr>
            <w:tcW w:w="907" w:type="dxa"/>
          </w:tcPr>
          <w:p w14:paraId="32402BC6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8.2</w:t>
            </w:r>
          </w:p>
        </w:tc>
        <w:tc>
          <w:tcPr>
            <w:tcW w:w="1814" w:type="dxa"/>
          </w:tcPr>
          <w:p w14:paraId="62DC09A5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آمادگی و واکنش اضطراری</w:t>
            </w:r>
          </w:p>
        </w:tc>
        <w:tc>
          <w:tcPr>
            <w:tcW w:w="5216" w:type="dxa"/>
          </w:tcPr>
          <w:p w14:paraId="2E6ADA0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وضعیت‌های اضطراری بالقوه زیست‌محیطی شناسایی و برنامه واکنش وجود دارد؟</w:t>
            </w:r>
          </w:p>
        </w:tc>
        <w:tc>
          <w:tcPr>
            <w:tcW w:w="2608" w:type="dxa"/>
          </w:tcPr>
          <w:p w14:paraId="543C202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ارزیابی سناریوها، برنامه EPR</w:t>
            </w:r>
          </w:p>
        </w:tc>
      </w:tr>
      <w:tr w:rsidR="007643F0" w:rsidRPr="003145BB" w14:paraId="09A42982" w14:textId="77777777">
        <w:trPr>
          <w:jc w:val="center"/>
        </w:trPr>
        <w:tc>
          <w:tcPr>
            <w:tcW w:w="907" w:type="dxa"/>
          </w:tcPr>
          <w:p w14:paraId="7C890AF3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8.2</w:t>
            </w:r>
          </w:p>
        </w:tc>
        <w:tc>
          <w:tcPr>
            <w:tcW w:w="1814" w:type="dxa"/>
          </w:tcPr>
          <w:p w14:paraId="30760F4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آزمون و تمرین</w:t>
            </w:r>
          </w:p>
        </w:tc>
        <w:tc>
          <w:tcPr>
            <w:tcW w:w="5216" w:type="dxa"/>
          </w:tcPr>
          <w:p w14:paraId="3C33F79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تمرین‌های اضطراری انجام و نتایج/بهبودها ثبت می‌شود؟</w:t>
            </w:r>
          </w:p>
        </w:tc>
        <w:tc>
          <w:tcPr>
            <w:tcW w:w="2608" w:type="dxa"/>
          </w:tcPr>
          <w:p w14:paraId="30AD766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 مانور، اقدام اصلاحی/بهبود</w:t>
            </w:r>
          </w:p>
        </w:tc>
      </w:tr>
      <w:tr w:rsidR="007643F0" w:rsidRPr="003145BB" w14:paraId="32470631" w14:textId="77777777">
        <w:trPr>
          <w:jc w:val="center"/>
        </w:trPr>
        <w:tc>
          <w:tcPr>
            <w:tcW w:w="907" w:type="dxa"/>
          </w:tcPr>
          <w:p w14:paraId="79D91CC4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8.2</w:t>
            </w:r>
          </w:p>
        </w:tc>
        <w:tc>
          <w:tcPr>
            <w:tcW w:w="1814" w:type="dxa"/>
          </w:tcPr>
          <w:p w14:paraId="1931826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واکنش واقعی</w:t>
            </w:r>
          </w:p>
        </w:tc>
        <w:tc>
          <w:tcPr>
            <w:tcW w:w="5216" w:type="dxa"/>
          </w:tcPr>
          <w:p w14:paraId="1B64F60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رخدادهای واقعی (نشت، آلودگی، شکایت) مدیریت و درس‌آموخته‌ها اعمال شده است؟</w:t>
            </w:r>
          </w:p>
        </w:tc>
        <w:tc>
          <w:tcPr>
            <w:tcW w:w="2608" w:type="dxa"/>
          </w:tcPr>
          <w:p w14:paraId="0B40068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 رخداد، اقدامات، پیشگیری</w:t>
            </w:r>
          </w:p>
        </w:tc>
      </w:tr>
      <w:tr w:rsidR="007643F0" w:rsidRPr="003145BB" w14:paraId="027F2605" w14:textId="77777777">
        <w:trPr>
          <w:jc w:val="center"/>
        </w:trPr>
        <w:tc>
          <w:tcPr>
            <w:tcW w:w="907" w:type="dxa"/>
          </w:tcPr>
          <w:p w14:paraId="69C55286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9.1.1</w:t>
            </w:r>
          </w:p>
        </w:tc>
        <w:tc>
          <w:tcPr>
            <w:tcW w:w="1814" w:type="dxa"/>
          </w:tcPr>
          <w:p w14:paraId="51FBDEE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پایش و اندازه‌گیری</w:t>
            </w:r>
          </w:p>
        </w:tc>
        <w:tc>
          <w:tcPr>
            <w:tcW w:w="5216" w:type="dxa"/>
          </w:tcPr>
          <w:p w14:paraId="46A255C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چه چیزی باید پایش/اندازه‌گیری شود، روش‌ها، تناوب و معیارها مشخص است؟</w:t>
            </w:r>
          </w:p>
        </w:tc>
        <w:tc>
          <w:tcPr>
            <w:tcW w:w="2608" w:type="dxa"/>
          </w:tcPr>
          <w:p w14:paraId="5CC1665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برنامه پایش، روش‌ها، KPI</w:t>
            </w:r>
          </w:p>
        </w:tc>
      </w:tr>
      <w:tr w:rsidR="007643F0" w:rsidRPr="003145BB" w14:paraId="1A839CFE" w14:textId="77777777">
        <w:trPr>
          <w:jc w:val="center"/>
        </w:trPr>
        <w:tc>
          <w:tcPr>
            <w:tcW w:w="907" w:type="dxa"/>
          </w:tcPr>
          <w:p w14:paraId="62E23334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9.1.1</w:t>
            </w:r>
          </w:p>
        </w:tc>
        <w:tc>
          <w:tcPr>
            <w:tcW w:w="1814" w:type="dxa"/>
          </w:tcPr>
          <w:p w14:paraId="1AD3443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صحت داده</w:t>
            </w:r>
          </w:p>
        </w:tc>
        <w:tc>
          <w:tcPr>
            <w:tcW w:w="5216" w:type="dxa"/>
          </w:tcPr>
          <w:p w14:paraId="35ED835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تجهیزات/روش‌های اندازه‌گیری مناسب و داده‌ها قابل اعتماد هستند؟</w:t>
            </w:r>
          </w:p>
        </w:tc>
        <w:tc>
          <w:tcPr>
            <w:tcW w:w="2608" w:type="dxa"/>
          </w:tcPr>
          <w:p w14:paraId="73D3AC3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کالیبراسیون/صحت‌سنجی، کنترل داده</w:t>
            </w:r>
          </w:p>
        </w:tc>
      </w:tr>
      <w:tr w:rsidR="007643F0" w:rsidRPr="003145BB" w14:paraId="0279A30E" w14:textId="77777777">
        <w:trPr>
          <w:jc w:val="center"/>
        </w:trPr>
        <w:tc>
          <w:tcPr>
            <w:tcW w:w="907" w:type="dxa"/>
          </w:tcPr>
          <w:p w14:paraId="462A876D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9.1.2</w:t>
            </w:r>
          </w:p>
        </w:tc>
        <w:tc>
          <w:tcPr>
            <w:tcW w:w="1814" w:type="dxa"/>
          </w:tcPr>
          <w:p w14:paraId="689A418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ارزیابی انطباق</w:t>
            </w:r>
          </w:p>
        </w:tc>
        <w:tc>
          <w:tcPr>
            <w:tcW w:w="5216" w:type="dxa"/>
          </w:tcPr>
          <w:p w14:paraId="00D1C01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ارزیابی انطباق با تعهدات انطباق در فواصل برنامه‌ریزی‌شده انجام می‌شود؟</w:t>
            </w:r>
          </w:p>
        </w:tc>
        <w:tc>
          <w:tcPr>
            <w:tcW w:w="2608" w:type="dxa"/>
          </w:tcPr>
          <w:p w14:paraId="09C26A6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 ارزیابی انطباق، چک‌لیست قانونی</w:t>
            </w:r>
          </w:p>
        </w:tc>
      </w:tr>
      <w:tr w:rsidR="007643F0" w:rsidRPr="003145BB" w14:paraId="7BA7BB08" w14:textId="77777777">
        <w:trPr>
          <w:jc w:val="center"/>
        </w:trPr>
        <w:tc>
          <w:tcPr>
            <w:tcW w:w="907" w:type="dxa"/>
          </w:tcPr>
          <w:p w14:paraId="0F710BB2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9.1.2</w:t>
            </w:r>
          </w:p>
        </w:tc>
        <w:tc>
          <w:tcPr>
            <w:tcW w:w="1814" w:type="dxa"/>
          </w:tcPr>
          <w:p w14:paraId="7EDA5EF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اقدام بر عدم انطباق قانونی</w:t>
            </w:r>
          </w:p>
        </w:tc>
        <w:tc>
          <w:tcPr>
            <w:tcW w:w="5216" w:type="dxa"/>
          </w:tcPr>
          <w:p w14:paraId="1A79A11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اگر عدم انطباق قانونی شناسایی شود، آیا اقدام و پیگیری انجام می‌شود؟</w:t>
            </w:r>
          </w:p>
        </w:tc>
        <w:tc>
          <w:tcPr>
            <w:tcW w:w="2608" w:type="dxa"/>
          </w:tcPr>
          <w:p w14:paraId="472543D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ثبت NC، مکاتبات، اقدام اصلاحی</w:t>
            </w:r>
          </w:p>
        </w:tc>
      </w:tr>
      <w:tr w:rsidR="007643F0" w:rsidRPr="003145BB" w14:paraId="5643D528" w14:textId="77777777">
        <w:trPr>
          <w:jc w:val="center"/>
        </w:trPr>
        <w:tc>
          <w:tcPr>
            <w:tcW w:w="907" w:type="dxa"/>
          </w:tcPr>
          <w:p w14:paraId="6CBF29C0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9.2</w:t>
            </w:r>
          </w:p>
        </w:tc>
        <w:tc>
          <w:tcPr>
            <w:tcW w:w="1814" w:type="dxa"/>
          </w:tcPr>
          <w:p w14:paraId="7CB190B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ممیزی داخلی</w:t>
            </w:r>
          </w:p>
        </w:tc>
        <w:tc>
          <w:tcPr>
            <w:tcW w:w="5216" w:type="dxa"/>
          </w:tcPr>
          <w:p w14:paraId="430A11A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برنامه ممیزی داخلی EMS (دامنه، تناوب، روش‌ها) وجود دارد و اجرا می‌شود؟</w:t>
            </w:r>
          </w:p>
        </w:tc>
        <w:tc>
          <w:tcPr>
            <w:tcW w:w="2608" w:type="dxa"/>
          </w:tcPr>
          <w:p w14:paraId="745404A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برنامه ممیزی، گزارش‌ها</w:t>
            </w:r>
          </w:p>
        </w:tc>
      </w:tr>
      <w:tr w:rsidR="007643F0" w:rsidRPr="003145BB" w14:paraId="376DE016" w14:textId="77777777">
        <w:trPr>
          <w:jc w:val="center"/>
        </w:trPr>
        <w:tc>
          <w:tcPr>
            <w:tcW w:w="907" w:type="dxa"/>
          </w:tcPr>
          <w:p w14:paraId="035552DA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9.2</w:t>
            </w:r>
          </w:p>
        </w:tc>
        <w:tc>
          <w:tcPr>
            <w:tcW w:w="1814" w:type="dxa"/>
          </w:tcPr>
          <w:p w14:paraId="7B58173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بی‌طرفی</w:t>
            </w:r>
          </w:p>
        </w:tc>
        <w:tc>
          <w:tcPr>
            <w:tcW w:w="5216" w:type="dxa"/>
          </w:tcPr>
          <w:p w14:paraId="7D7F5E4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بی‌طرفی و صلاحیت ممیزان داخلی رعایت می‌شود؟</w:t>
            </w:r>
          </w:p>
        </w:tc>
        <w:tc>
          <w:tcPr>
            <w:tcW w:w="2608" w:type="dxa"/>
          </w:tcPr>
          <w:p w14:paraId="1A512E6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سوابق آموزش ممیز، تخصیص ممیز</w:t>
            </w:r>
          </w:p>
        </w:tc>
      </w:tr>
      <w:tr w:rsidR="007643F0" w:rsidRPr="003145BB" w14:paraId="1055041B" w14:textId="77777777">
        <w:trPr>
          <w:jc w:val="center"/>
        </w:trPr>
        <w:tc>
          <w:tcPr>
            <w:tcW w:w="907" w:type="dxa"/>
          </w:tcPr>
          <w:p w14:paraId="0D3A8E74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9.2</w:t>
            </w:r>
          </w:p>
        </w:tc>
        <w:tc>
          <w:tcPr>
            <w:tcW w:w="1814" w:type="dxa"/>
          </w:tcPr>
          <w:p w14:paraId="1A779F2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گزارش‌دهی نتایج</w:t>
            </w:r>
          </w:p>
        </w:tc>
        <w:tc>
          <w:tcPr>
            <w:tcW w:w="5216" w:type="dxa"/>
          </w:tcPr>
          <w:p w14:paraId="7A22738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نتایج ممیزی داخلی به مدیریت مربوطه گزارش و پیگیری می‌شود؟</w:t>
            </w:r>
          </w:p>
        </w:tc>
        <w:tc>
          <w:tcPr>
            <w:tcW w:w="2608" w:type="dxa"/>
          </w:tcPr>
          <w:p w14:paraId="16B74815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گزارش/صورتجلسه، لیست اقدام‌ها</w:t>
            </w:r>
          </w:p>
        </w:tc>
      </w:tr>
      <w:tr w:rsidR="007643F0" w:rsidRPr="003145BB" w14:paraId="54324342" w14:textId="77777777">
        <w:trPr>
          <w:jc w:val="center"/>
        </w:trPr>
        <w:tc>
          <w:tcPr>
            <w:tcW w:w="907" w:type="dxa"/>
          </w:tcPr>
          <w:p w14:paraId="288B354F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9.3</w:t>
            </w:r>
          </w:p>
        </w:tc>
        <w:tc>
          <w:tcPr>
            <w:tcW w:w="1814" w:type="dxa"/>
          </w:tcPr>
          <w:p w14:paraId="7F88E5B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بازنگری مدیریت</w:t>
            </w:r>
          </w:p>
        </w:tc>
        <w:tc>
          <w:tcPr>
            <w:tcW w:w="5216" w:type="dxa"/>
          </w:tcPr>
          <w:p w14:paraId="41E0E13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بازنگری مدیریت انجام و ورودی/خروجی‌های آن مطابق الزامات ثبت می‌شود؟</w:t>
            </w:r>
          </w:p>
        </w:tc>
        <w:tc>
          <w:tcPr>
            <w:tcW w:w="2608" w:type="dxa"/>
          </w:tcPr>
          <w:p w14:paraId="6B2DB98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صورتجلسه MR, خروجی‌ها/مصوبات</w:t>
            </w:r>
          </w:p>
        </w:tc>
      </w:tr>
      <w:tr w:rsidR="007643F0" w:rsidRPr="003145BB" w14:paraId="61DCF6E5" w14:textId="77777777">
        <w:trPr>
          <w:jc w:val="center"/>
        </w:trPr>
        <w:tc>
          <w:tcPr>
            <w:tcW w:w="907" w:type="dxa"/>
          </w:tcPr>
          <w:p w14:paraId="274B1A36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9.3</w:t>
            </w:r>
          </w:p>
        </w:tc>
        <w:tc>
          <w:tcPr>
            <w:tcW w:w="1814" w:type="dxa"/>
          </w:tcPr>
          <w:p w14:paraId="07395E4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روندها و فرصت‌ها</w:t>
            </w:r>
          </w:p>
        </w:tc>
        <w:tc>
          <w:tcPr>
            <w:tcW w:w="5216" w:type="dxa"/>
          </w:tcPr>
          <w:p w14:paraId="3EE2FA1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در بازنگری مدیریت، روندهای عملکرد، شکایات، اهداف و فرصت‌های بهبود بررسی می‌شود؟</w:t>
            </w:r>
          </w:p>
        </w:tc>
        <w:tc>
          <w:tcPr>
            <w:tcW w:w="2608" w:type="dxa"/>
          </w:tcPr>
          <w:p w14:paraId="24A17A4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شواهد تحلیل داده، تصمیمات</w:t>
            </w:r>
          </w:p>
        </w:tc>
      </w:tr>
      <w:tr w:rsidR="007643F0" w:rsidRPr="003145BB" w14:paraId="00F962B9" w14:textId="77777777">
        <w:trPr>
          <w:jc w:val="center"/>
        </w:trPr>
        <w:tc>
          <w:tcPr>
            <w:tcW w:w="907" w:type="dxa"/>
          </w:tcPr>
          <w:p w14:paraId="74F887C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10.2</w:t>
            </w:r>
          </w:p>
        </w:tc>
        <w:tc>
          <w:tcPr>
            <w:tcW w:w="1814" w:type="dxa"/>
          </w:tcPr>
          <w:p w14:paraId="7D7CEBC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عدم‌انطباق و اقدام اصلاحی</w:t>
            </w:r>
          </w:p>
        </w:tc>
        <w:tc>
          <w:tcPr>
            <w:tcW w:w="5216" w:type="dxa"/>
          </w:tcPr>
          <w:p w14:paraId="3C6E041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عدم‌انطباق‌ها (شامل رخدادها/شکایات) رسیدگی و اقدام اصلاحی تعریف می‌شود؟</w:t>
            </w:r>
          </w:p>
        </w:tc>
        <w:tc>
          <w:tcPr>
            <w:tcW w:w="2608" w:type="dxa"/>
          </w:tcPr>
          <w:p w14:paraId="639FB54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ثبت NC، RCA، برنامه اقدام</w:t>
            </w:r>
          </w:p>
        </w:tc>
      </w:tr>
      <w:tr w:rsidR="007643F0" w:rsidRPr="003145BB" w14:paraId="0918699D" w14:textId="77777777">
        <w:trPr>
          <w:jc w:val="center"/>
        </w:trPr>
        <w:tc>
          <w:tcPr>
            <w:tcW w:w="907" w:type="dxa"/>
          </w:tcPr>
          <w:p w14:paraId="7A4CFA17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10.2</w:t>
            </w:r>
          </w:p>
        </w:tc>
        <w:tc>
          <w:tcPr>
            <w:tcW w:w="1814" w:type="dxa"/>
          </w:tcPr>
          <w:p w14:paraId="76234EF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اثربخشی</w:t>
            </w:r>
          </w:p>
        </w:tc>
        <w:tc>
          <w:tcPr>
            <w:tcW w:w="5216" w:type="dxa"/>
          </w:tcPr>
          <w:p w14:paraId="43998D2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اثربخشی اقدامات اصلاحی راستی‌آزمایی و ثبت می‌شود؟</w:t>
            </w:r>
          </w:p>
        </w:tc>
        <w:tc>
          <w:tcPr>
            <w:tcW w:w="2608" w:type="dxa"/>
          </w:tcPr>
          <w:p w14:paraId="74CA1F1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 اثربخشی، نمونه‌های بعدی</w:t>
            </w:r>
          </w:p>
        </w:tc>
      </w:tr>
      <w:tr w:rsidR="007643F0" w:rsidRPr="003145BB" w14:paraId="0CFDC54F" w14:textId="77777777">
        <w:trPr>
          <w:jc w:val="center"/>
        </w:trPr>
        <w:tc>
          <w:tcPr>
            <w:tcW w:w="907" w:type="dxa"/>
          </w:tcPr>
          <w:p w14:paraId="08986A0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10.3</w:t>
            </w:r>
          </w:p>
        </w:tc>
        <w:tc>
          <w:tcPr>
            <w:tcW w:w="1814" w:type="dxa"/>
          </w:tcPr>
          <w:p w14:paraId="5A276428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بهبود مستمر</w:t>
            </w:r>
          </w:p>
        </w:tc>
        <w:tc>
          <w:tcPr>
            <w:tcW w:w="5216" w:type="dxa"/>
          </w:tcPr>
          <w:p w14:paraId="343A2A6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سازمان بهبود مستمر EMS و عملکرد زیست‌محیطی را به‌صورت برنامه‌ریزی‌شده دنبال می‌کند؟</w:t>
            </w:r>
          </w:p>
        </w:tc>
        <w:tc>
          <w:tcPr>
            <w:tcW w:w="2608" w:type="dxa"/>
          </w:tcPr>
          <w:p w14:paraId="367A4D8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پروژه‌های بهبود، نتایج، KPI</w:t>
            </w:r>
          </w:p>
        </w:tc>
      </w:tr>
      <w:tr w:rsidR="007643F0" w:rsidRPr="003145BB" w14:paraId="4B95FC17" w14:textId="77777777">
        <w:trPr>
          <w:jc w:val="center"/>
        </w:trPr>
        <w:tc>
          <w:tcPr>
            <w:tcW w:w="907" w:type="dxa"/>
          </w:tcPr>
          <w:p w14:paraId="7E872C2E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10.3</w:t>
            </w:r>
          </w:p>
        </w:tc>
        <w:tc>
          <w:tcPr>
            <w:tcW w:w="1814" w:type="dxa"/>
          </w:tcPr>
          <w:p w14:paraId="22B6E1A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فرصت‌های بهبود</w:t>
            </w:r>
          </w:p>
        </w:tc>
        <w:tc>
          <w:tcPr>
            <w:tcW w:w="5216" w:type="dxa"/>
          </w:tcPr>
          <w:p w14:paraId="5CFC017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فرصت‌های بهبود از داده‌های پایش، ممیزی‌ها و رخدادها استخراج و پیگیری می‌شود؟</w:t>
            </w:r>
          </w:p>
        </w:tc>
        <w:tc>
          <w:tcPr>
            <w:tcW w:w="2608" w:type="dxa"/>
          </w:tcPr>
          <w:p w14:paraId="4AD0E96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ثبت OFI، برنامه‌های بهبود</w:t>
            </w:r>
          </w:p>
        </w:tc>
      </w:tr>
      <w:tr w:rsidR="007643F0" w:rsidRPr="003145BB" w14:paraId="56DE4E7D" w14:textId="77777777">
        <w:trPr>
          <w:jc w:val="center"/>
        </w:trPr>
        <w:tc>
          <w:tcPr>
            <w:tcW w:w="907" w:type="dxa"/>
          </w:tcPr>
          <w:p w14:paraId="53F4CDA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8.1</w:t>
            </w:r>
          </w:p>
        </w:tc>
        <w:tc>
          <w:tcPr>
            <w:tcW w:w="1814" w:type="dxa"/>
          </w:tcPr>
          <w:p w14:paraId="71817A1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پسماند و دفع</w:t>
            </w:r>
          </w:p>
        </w:tc>
        <w:tc>
          <w:tcPr>
            <w:tcW w:w="5216" w:type="dxa"/>
          </w:tcPr>
          <w:p w14:paraId="0F34E38D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مدیریت پسماند (تفکیک، نگهداری، حمل، دفع) مطابق الزامات و قراردادها کنترل و ثبت می‌شود؟</w:t>
            </w:r>
          </w:p>
        </w:tc>
        <w:tc>
          <w:tcPr>
            <w:tcW w:w="2608" w:type="dxa"/>
          </w:tcPr>
          <w:p w14:paraId="7B0A57F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سوابق تحویل/حمل، پیمانکار مجاز، رسیدها</w:t>
            </w:r>
          </w:p>
        </w:tc>
      </w:tr>
      <w:tr w:rsidR="007643F0" w:rsidRPr="003145BB" w14:paraId="6BE1A4CB" w14:textId="77777777">
        <w:trPr>
          <w:jc w:val="center"/>
        </w:trPr>
        <w:tc>
          <w:tcPr>
            <w:tcW w:w="907" w:type="dxa"/>
          </w:tcPr>
          <w:p w14:paraId="2975F9A3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8.1</w:t>
            </w:r>
          </w:p>
        </w:tc>
        <w:tc>
          <w:tcPr>
            <w:tcW w:w="1814" w:type="dxa"/>
          </w:tcPr>
          <w:p w14:paraId="2DF6AF18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مواد شیمیایی/خطرناک</w:t>
            </w:r>
          </w:p>
        </w:tc>
        <w:tc>
          <w:tcPr>
            <w:tcW w:w="5216" w:type="dxa"/>
          </w:tcPr>
          <w:p w14:paraId="6BA7ED2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نگهداری و مصرف مواد شیمیایی/خطرناک با کنترل‌های پیشگیرانه (برچسب‌گذاری، MSDS، انبارش) مدیریت می‌شود؟</w:t>
            </w:r>
          </w:p>
        </w:tc>
        <w:tc>
          <w:tcPr>
            <w:tcW w:w="2608" w:type="dxa"/>
          </w:tcPr>
          <w:p w14:paraId="2440FAC9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بازدید انبار، MSDS، چک‌لیست ایمنی</w:t>
            </w:r>
          </w:p>
        </w:tc>
      </w:tr>
      <w:tr w:rsidR="007643F0" w:rsidRPr="003145BB" w14:paraId="27922E9D" w14:textId="77777777">
        <w:trPr>
          <w:jc w:val="center"/>
        </w:trPr>
        <w:tc>
          <w:tcPr>
            <w:tcW w:w="907" w:type="dxa"/>
          </w:tcPr>
          <w:p w14:paraId="4A7BED4A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8.1</w:t>
            </w:r>
          </w:p>
        </w:tc>
        <w:tc>
          <w:tcPr>
            <w:tcW w:w="1814" w:type="dxa"/>
          </w:tcPr>
          <w:p w14:paraId="0F4B1F4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انتشارات و آلودگی</w:t>
            </w:r>
          </w:p>
        </w:tc>
        <w:tc>
          <w:tcPr>
            <w:tcW w:w="5216" w:type="dxa"/>
          </w:tcPr>
          <w:p w14:paraId="4FFCAAA2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کنترل‌های لازم برای منابع آلودگی (هوا/آب/صدا) تعریف و اجرا می‌شود؟</w:t>
            </w:r>
          </w:p>
        </w:tc>
        <w:tc>
          <w:tcPr>
            <w:tcW w:w="2608" w:type="dxa"/>
          </w:tcPr>
          <w:p w14:paraId="2B2AE4A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سوابق پایش، مجوزها، اقدامات کنترلی</w:t>
            </w:r>
          </w:p>
        </w:tc>
      </w:tr>
      <w:tr w:rsidR="007643F0" w:rsidRPr="003145BB" w14:paraId="0D437F8D" w14:textId="77777777">
        <w:trPr>
          <w:jc w:val="center"/>
        </w:trPr>
        <w:tc>
          <w:tcPr>
            <w:tcW w:w="907" w:type="dxa"/>
          </w:tcPr>
          <w:p w14:paraId="2E12F801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7.4.3</w:t>
            </w:r>
          </w:p>
        </w:tc>
        <w:tc>
          <w:tcPr>
            <w:tcW w:w="1814" w:type="dxa"/>
          </w:tcPr>
          <w:p w14:paraId="28C11655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افشا و گزارش‌دهی</w:t>
            </w:r>
          </w:p>
        </w:tc>
        <w:tc>
          <w:tcPr>
            <w:tcW w:w="5216" w:type="dxa"/>
          </w:tcPr>
          <w:p w14:paraId="128277CC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در صورت تصمیم به افشای اطلاعات زیست‌محیطی، آیا اطلاعات دقیق، سازگار و مستند ارائه می‌شود؟</w:t>
            </w:r>
          </w:p>
        </w:tc>
        <w:tc>
          <w:tcPr>
            <w:tcW w:w="2608" w:type="dxa"/>
          </w:tcPr>
          <w:p w14:paraId="323A9A70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گزارش‌ها/بیانیه‌ها، تاییدیه‌ها</w:t>
            </w:r>
          </w:p>
        </w:tc>
      </w:tr>
      <w:tr w:rsidR="007643F0" w:rsidRPr="003145BB" w14:paraId="3F31B5F2" w14:textId="77777777">
        <w:trPr>
          <w:jc w:val="center"/>
        </w:trPr>
        <w:tc>
          <w:tcPr>
            <w:tcW w:w="907" w:type="dxa"/>
          </w:tcPr>
          <w:p w14:paraId="7180F4EC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lastRenderedPageBreak/>
              <w:t>6.1.2</w:t>
            </w:r>
          </w:p>
        </w:tc>
        <w:tc>
          <w:tcPr>
            <w:tcW w:w="1814" w:type="dxa"/>
          </w:tcPr>
          <w:p w14:paraId="7B41047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به‌روزرسانی جنبه‌ها</w:t>
            </w:r>
          </w:p>
        </w:tc>
        <w:tc>
          <w:tcPr>
            <w:tcW w:w="5216" w:type="dxa"/>
          </w:tcPr>
          <w:p w14:paraId="0855E18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در تغییرات فرآیند/تجهیزات/محصول، جنبه‌ها و اهمیت آنها بازنگری می‌شود؟</w:t>
            </w:r>
          </w:p>
        </w:tc>
        <w:tc>
          <w:tcPr>
            <w:tcW w:w="2608" w:type="dxa"/>
          </w:tcPr>
          <w:p w14:paraId="61BA328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درخواست تغییر، به‌روزرسانی لیست جنبه‌ها</w:t>
            </w:r>
          </w:p>
        </w:tc>
      </w:tr>
      <w:tr w:rsidR="007643F0" w:rsidRPr="003145BB" w14:paraId="6707427F" w14:textId="77777777">
        <w:trPr>
          <w:jc w:val="center"/>
        </w:trPr>
        <w:tc>
          <w:tcPr>
            <w:tcW w:w="907" w:type="dxa"/>
          </w:tcPr>
          <w:p w14:paraId="711DC846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9.1.1</w:t>
            </w:r>
          </w:p>
        </w:tc>
        <w:tc>
          <w:tcPr>
            <w:tcW w:w="1814" w:type="dxa"/>
          </w:tcPr>
          <w:p w14:paraId="1E990A9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تحلیل داده</w:t>
            </w:r>
          </w:p>
        </w:tc>
        <w:tc>
          <w:tcPr>
            <w:tcW w:w="5216" w:type="dxa"/>
          </w:tcPr>
          <w:p w14:paraId="7037D85B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داده‌های پایش تحلیل می‌شود و نتایج برای تصمیم‌گیری (اهداف/کنترل‌ها) استفاده می‌شود؟</w:t>
            </w:r>
          </w:p>
        </w:tc>
        <w:tc>
          <w:tcPr>
            <w:tcW w:w="2608" w:type="dxa"/>
          </w:tcPr>
          <w:p w14:paraId="29742048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گزارش تحلیل، نمودار روند، تصمیمات</w:t>
            </w:r>
          </w:p>
        </w:tc>
      </w:tr>
      <w:tr w:rsidR="007643F0" w:rsidRPr="003145BB" w14:paraId="6359F1F3" w14:textId="77777777">
        <w:trPr>
          <w:jc w:val="center"/>
        </w:trPr>
        <w:tc>
          <w:tcPr>
            <w:tcW w:w="907" w:type="dxa"/>
          </w:tcPr>
          <w:p w14:paraId="1C8EE1E6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7.2</w:t>
            </w:r>
          </w:p>
        </w:tc>
        <w:tc>
          <w:tcPr>
            <w:tcW w:w="1814" w:type="dxa"/>
          </w:tcPr>
          <w:p w14:paraId="307CED47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شایستگی پیمانکار</w:t>
            </w:r>
          </w:p>
        </w:tc>
        <w:tc>
          <w:tcPr>
            <w:tcW w:w="5216" w:type="dxa"/>
          </w:tcPr>
          <w:p w14:paraId="43A7838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شایستگی/آگاهی پیمانکاران در امور اثرگذار بر محیط‌زیست کنترل می‌شود؟</w:t>
            </w:r>
          </w:p>
        </w:tc>
        <w:tc>
          <w:tcPr>
            <w:tcW w:w="2608" w:type="dxa"/>
          </w:tcPr>
          <w:p w14:paraId="0C6D9781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آموزش پیمانکار، مجوز کار، ارزیابی</w:t>
            </w:r>
          </w:p>
        </w:tc>
      </w:tr>
      <w:tr w:rsidR="007643F0" w:rsidRPr="003145BB" w14:paraId="1C8E4775" w14:textId="77777777">
        <w:trPr>
          <w:jc w:val="center"/>
        </w:trPr>
        <w:tc>
          <w:tcPr>
            <w:tcW w:w="907" w:type="dxa"/>
          </w:tcPr>
          <w:p w14:paraId="0CA3D910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6.1.3</w:t>
            </w:r>
          </w:p>
        </w:tc>
        <w:tc>
          <w:tcPr>
            <w:tcW w:w="1814" w:type="dxa"/>
          </w:tcPr>
          <w:p w14:paraId="04CAEFD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پایش تغییرات قانونی</w:t>
            </w:r>
          </w:p>
        </w:tc>
        <w:tc>
          <w:tcPr>
            <w:tcW w:w="5216" w:type="dxa"/>
          </w:tcPr>
          <w:p w14:paraId="7860BBD6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مکانیزم پایش تغییرات قوانین/الزامات و انتقال به واحدهای مربوطه وجود دارد؟</w:t>
            </w:r>
          </w:p>
        </w:tc>
        <w:tc>
          <w:tcPr>
            <w:tcW w:w="2608" w:type="dxa"/>
          </w:tcPr>
          <w:p w14:paraId="3212F6A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اشتراک به‌روزرسانی‌ها، ثبت تغییرات</w:t>
            </w:r>
          </w:p>
        </w:tc>
      </w:tr>
      <w:tr w:rsidR="007643F0" w:rsidRPr="003145BB" w14:paraId="08DE7089" w14:textId="77777777">
        <w:trPr>
          <w:jc w:val="center"/>
        </w:trPr>
        <w:tc>
          <w:tcPr>
            <w:tcW w:w="907" w:type="dxa"/>
          </w:tcPr>
          <w:p w14:paraId="1958099B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10.2</w:t>
            </w:r>
          </w:p>
        </w:tc>
        <w:tc>
          <w:tcPr>
            <w:tcW w:w="1814" w:type="dxa"/>
          </w:tcPr>
          <w:p w14:paraId="6175385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اقدام پیشگیرانه در عمل</w:t>
            </w:r>
          </w:p>
        </w:tc>
        <w:tc>
          <w:tcPr>
            <w:tcW w:w="5216" w:type="dxa"/>
          </w:tcPr>
          <w:p w14:paraId="68FED11E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اقدامات برای جلوگیری از تکرار (کنترل سیستمی/فرآیندی) به‌جای صرفاً تذکر، طراحی می‌شود؟</w:t>
            </w:r>
          </w:p>
        </w:tc>
        <w:tc>
          <w:tcPr>
            <w:tcW w:w="2608" w:type="dxa"/>
          </w:tcPr>
          <w:p w14:paraId="12A96D9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اصلاح روش/کنترل، شواهد اجرا</w:t>
            </w:r>
          </w:p>
        </w:tc>
      </w:tr>
      <w:tr w:rsidR="007643F0" w:rsidRPr="003145BB" w14:paraId="2554B9E0" w14:textId="77777777">
        <w:trPr>
          <w:jc w:val="center"/>
        </w:trPr>
        <w:tc>
          <w:tcPr>
            <w:tcW w:w="907" w:type="dxa"/>
          </w:tcPr>
          <w:p w14:paraId="588FE51A" w14:textId="77777777" w:rsidR="007643F0" w:rsidRPr="003145BB" w:rsidRDefault="00000000" w:rsidP="003145BB">
            <w:pPr>
              <w:bidi/>
              <w:jc w:val="center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9.2</w:t>
            </w:r>
          </w:p>
        </w:tc>
        <w:tc>
          <w:tcPr>
            <w:tcW w:w="1814" w:type="dxa"/>
          </w:tcPr>
          <w:p w14:paraId="2354EC2A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تمرکز بر جنبه‌های مهم</w:t>
            </w:r>
          </w:p>
        </w:tc>
        <w:tc>
          <w:tcPr>
            <w:tcW w:w="5216" w:type="dxa"/>
          </w:tcPr>
          <w:p w14:paraId="0BF4D94F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آیا ممیزی داخلی بر جنبه‌های مهم، نقاط پرریسک و تعهدات انطباق تمرکز ویژه دارد؟</w:t>
            </w:r>
          </w:p>
        </w:tc>
        <w:tc>
          <w:tcPr>
            <w:tcW w:w="2608" w:type="dxa"/>
          </w:tcPr>
          <w:p w14:paraId="4B415B34" w14:textId="77777777" w:rsidR="007643F0" w:rsidRPr="003145BB" w:rsidRDefault="00000000" w:rsidP="003145BB">
            <w:pPr>
              <w:bidi/>
              <w:jc w:val="right"/>
              <w:rPr>
                <w:rFonts w:ascii="Vazirmatn" w:hAnsi="Vazirmatn" w:cs="Vazirmatn"/>
              </w:rPr>
            </w:pPr>
            <w:r w:rsidRPr="003145BB">
              <w:rPr>
                <w:rFonts w:ascii="Vazirmatn" w:hAnsi="Vazirmatn" w:cs="Vazirmatn"/>
                <w:sz w:val="19"/>
              </w:rPr>
              <w:t>طرح ممیزی، معیار نمونه‌برداری</w:t>
            </w:r>
          </w:p>
        </w:tc>
      </w:tr>
    </w:tbl>
    <w:p w14:paraId="4019A4BC" w14:textId="1CA164AD" w:rsidR="007643F0" w:rsidRPr="003145BB" w:rsidRDefault="007643F0" w:rsidP="003145BB">
      <w:pPr>
        <w:bidi/>
        <w:rPr>
          <w:rFonts w:ascii="Vazirmatn" w:hAnsi="Vazirmatn" w:cs="Vazirmatn"/>
        </w:rPr>
      </w:pPr>
    </w:p>
    <w:sectPr w:rsidR="007643F0" w:rsidRPr="003145B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591770">
    <w:abstractNumId w:val="8"/>
  </w:num>
  <w:num w:numId="2" w16cid:durableId="1865513353">
    <w:abstractNumId w:val="6"/>
  </w:num>
  <w:num w:numId="3" w16cid:durableId="713695777">
    <w:abstractNumId w:val="5"/>
  </w:num>
  <w:num w:numId="4" w16cid:durableId="137847403">
    <w:abstractNumId w:val="4"/>
  </w:num>
  <w:num w:numId="5" w16cid:durableId="747969776">
    <w:abstractNumId w:val="7"/>
  </w:num>
  <w:num w:numId="6" w16cid:durableId="1990401044">
    <w:abstractNumId w:val="3"/>
  </w:num>
  <w:num w:numId="7" w16cid:durableId="1672954426">
    <w:abstractNumId w:val="2"/>
  </w:num>
  <w:num w:numId="8" w16cid:durableId="1314945761">
    <w:abstractNumId w:val="1"/>
  </w:num>
  <w:num w:numId="9" w16cid:durableId="109852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5BB"/>
    <w:rsid w:val="00326F90"/>
    <w:rsid w:val="007643F0"/>
    <w:rsid w:val="00AA1D8D"/>
    <w:rsid w:val="00B47730"/>
    <w:rsid w:val="00CB0664"/>
    <w:rsid w:val="00E221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D122C"/>
  <w14:defaultImageDpi w14:val="300"/>
  <w15:docId w15:val="{E233819E-EFEC-4C55-9B6E-4761BADA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Taheri</cp:lastModifiedBy>
  <cp:revision>3</cp:revision>
  <dcterms:created xsi:type="dcterms:W3CDTF">2013-12-23T23:15:00Z</dcterms:created>
  <dcterms:modified xsi:type="dcterms:W3CDTF">2026-02-06T06:44:00Z</dcterms:modified>
  <cp:category/>
</cp:coreProperties>
</file>