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77CF" w14:textId="682A6C9E" w:rsidR="00426B70" w:rsidRPr="00164F5B" w:rsidRDefault="00000000" w:rsidP="00164F5B">
      <w:pPr>
        <w:bidi/>
        <w:jc w:val="center"/>
        <w:rPr>
          <w:rFonts w:ascii="Vazirmatn" w:hAnsi="Vazirmatn" w:cs="Vazirmatn"/>
        </w:rPr>
      </w:pPr>
      <w:r w:rsidRPr="00164F5B">
        <w:rPr>
          <w:rFonts w:ascii="Vazirmatn" w:hAnsi="Vazirmatn" w:cs="Vazirmatn"/>
          <w:b/>
        </w:rPr>
        <w:t xml:space="preserve">قالب </w:t>
      </w:r>
      <w:proofErr w:type="spellStart"/>
      <w:r w:rsidRPr="00164F5B">
        <w:rPr>
          <w:rFonts w:ascii="Vazirmatn" w:hAnsi="Vazirmatn" w:cs="Vazirmatn"/>
          <w:b/>
        </w:rPr>
        <w:t>گزارش</w:t>
      </w:r>
      <w:proofErr w:type="spellEnd"/>
      <w:r w:rsidRPr="00164F5B">
        <w:rPr>
          <w:rFonts w:ascii="Vazirmatn" w:hAnsi="Vazirmatn" w:cs="Vazirmatn"/>
          <w:b/>
        </w:rPr>
        <w:t xml:space="preserve"> </w:t>
      </w:r>
      <w:proofErr w:type="spellStart"/>
      <w:r w:rsidRPr="00164F5B">
        <w:rPr>
          <w:rFonts w:ascii="Vazirmatn" w:hAnsi="Vazirmatn" w:cs="Vazirmatn"/>
          <w:b/>
        </w:rPr>
        <w:t>ممیزی</w:t>
      </w:r>
      <w:proofErr w:type="spellEnd"/>
      <w:r w:rsidRPr="00164F5B">
        <w:rPr>
          <w:rFonts w:ascii="Vazirmatn" w:hAnsi="Vazirmatn" w:cs="Vazirmatn"/>
          <w:b/>
        </w:rPr>
        <w:t xml:space="preserve"> </w:t>
      </w:r>
      <w:proofErr w:type="spellStart"/>
      <w:r w:rsidRPr="00164F5B">
        <w:rPr>
          <w:rFonts w:ascii="Vazirmatn" w:hAnsi="Vazirmatn" w:cs="Vazirmatn"/>
          <w:b/>
        </w:rPr>
        <w:t>داخلی</w:t>
      </w:r>
      <w:proofErr w:type="spellEnd"/>
      <w:r w:rsidRPr="00164F5B">
        <w:rPr>
          <w:rFonts w:ascii="Vazirmatn" w:hAnsi="Vazirmatn" w:cs="Vazirmatn"/>
          <w:b/>
        </w:rPr>
        <w:t xml:space="preserve"> </w:t>
      </w:r>
      <w:r w:rsidR="00164F5B" w:rsidRPr="00164F5B">
        <w:rPr>
          <w:rFonts w:ascii="Vazirmatn" w:hAnsi="Vazirmatn" w:cs="Vazirmatn"/>
          <w:b/>
          <w:rtl/>
        </w:rPr>
        <w:t xml:space="preserve"> </w:t>
      </w:r>
      <w:r w:rsidR="00164F5B" w:rsidRPr="00164F5B">
        <w:rPr>
          <w:rFonts w:ascii="Vazirmatn" w:hAnsi="Vazirmatn" w:cs="Vazirmatn"/>
          <w:b/>
        </w:rPr>
        <w:t>ISO/IEC 27001:2022</w:t>
      </w:r>
    </w:p>
    <w:p w14:paraId="00A6311F" w14:textId="0FACD402" w:rsidR="00426B70" w:rsidRPr="00164F5B" w:rsidRDefault="00000000" w:rsidP="00164F5B">
      <w:pPr>
        <w:bidi/>
        <w:jc w:val="center"/>
        <w:rPr>
          <w:rFonts w:ascii="Vazirmatn" w:hAnsi="Vazirmatn" w:cs="Vazirmatn"/>
        </w:rPr>
      </w:pPr>
      <w:r w:rsidRPr="00164F5B">
        <w:rPr>
          <w:rFonts w:ascii="Vazirmatn" w:hAnsi="Vazirmatn" w:cs="Vazirmatn"/>
        </w:rPr>
        <w:t xml:space="preserve">قابل استفاده برای: ممیزی داخلی، </w:t>
      </w:r>
      <w:proofErr w:type="spellStart"/>
      <w:r w:rsidRPr="00164F5B">
        <w:rPr>
          <w:rFonts w:ascii="Vazirmatn" w:hAnsi="Vazirmatn" w:cs="Vazirmatn"/>
        </w:rPr>
        <w:t>پیش‌ممیزی</w:t>
      </w:r>
      <w:proofErr w:type="spellEnd"/>
      <w:r w:rsidRPr="00164F5B">
        <w:rPr>
          <w:rFonts w:ascii="Vazirmatn" w:hAnsi="Vazirmatn" w:cs="Vazirmatn"/>
        </w:rPr>
        <w:t xml:space="preserve"> و </w:t>
      </w:r>
      <w:proofErr w:type="spellStart"/>
      <w:r w:rsidRPr="00164F5B">
        <w:rPr>
          <w:rFonts w:ascii="Vazirmatn" w:hAnsi="Vazirmatn" w:cs="Vazirmatn"/>
        </w:rPr>
        <w:t>جمع‌بندی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مدیریتی</w:t>
      </w:r>
      <w:proofErr w:type="spellEnd"/>
      <w:r w:rsidR="00164F5B" w:rsidRPr="00164F5B">
        <w:rPr>
          <w:rFonts w:ascii="Vazirmatn" w:hAnsi="Vazirmatn" w:cs="Vazirmatn"/>
          <w:rtl/>
        </w:rPr>
        <w:t xml:space="preserve"> </w:t>
      </w:r>
      <w:r w:rsidR="00164F5B" w:rsidRPr="00164F5B">
        <w:rPr>
          <w:rFonts w:ascii="Vazirmatn" w:hAnsi="Vazirmatn" w:cs="Vazirmatn"/>
        </w:rPr>
        <w:t>Stage 1/Stage 2</w:t>
      </w:r>
    </w:p>
    <w:p w14:paraId="02B71B8D" w14:textId="77777777" w:rsidR="00426B70" w:rsidRPr="00164F5B" w:rsidRDefault="00426B70" w:rsidP="00164F5B">
      <w:pPr>
        <w:bidi/>
        <w:rPr>
          <w:rFonts w:ascii="Vazirmatn" w:hAnsi="Vazirmatn" w:cs="Vazirmatn"/>
        </w:rPr>
      </w:pPr>
    </w:p>
    <w:p w14:paraId="45A8A6EC" w14:textId="744E19DB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اطلاعات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کلی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ممیزی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426B70" w:rsidRPr="00164F5B" w14:paraId="6C7E34BE" w14:textId="77777777">
        <w:tc>
          <w:tcPr>
            <w:tcW w:w="4320" w:type="dxa"/>
          </w:tcPr>
          <w:p w14:paraId="721881A2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نام سازمان/پروژه</w:t>
            </w:r>
          </w:p>
        </w:tc>
        <w:tc>
          <w:tcPr>
            <w:tcW w:w="4320" w:type="dxa"/>
          </w:tcPr>
          <w:p w14:paraId="313229E6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__________</w:t>
            </w:r>
          </w:p>
        </w:tc>
      </w:tr>
      <w:tr w:rsidR="00426B70" w:rsidRPr="00164F5B" w14:paraId="57D34F1C" w14:textId="77777777">
        <w:tc>
          <w:tcPr>
            <w:tcW w:w="4320" w:type="dxa"/>
          </w:tcPr>
          <w:p w14:paraId="40BA5535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دامنه (Scope)</w:t>
            </w:r>
          </w:p>
        </w:tc>
        <w:tc>
          <w:tcPr>
            <w:tcW w:w="4320" w:type="dxa"/>
          </w:tcPr>
          <w:p w14:paraId="4763B994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__________</w:t>
            </w:r>
          </w:p>
        </w:tc>
      </w:tr>
      <w:tr w:rsidR="00426B70" w:rsidRPr="00164F5B" w14:paraId="7B08E4B5" w14:textId="77777777">
        <w:tc>
          <w:tcPr>
            <w:tcW w:w="4320" w:type="dxa"/>
          </w:tcPr>
          <w:p w14:paraId="608ED809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تاریخ ممیزی</w:t>
            </w:r>
          </w:p>
        </w:tc>
        <w:tc>
          <w:tcPr>
            <w:tcW w:w="4320" w:type="dxa"/>
          </w:tcPr>
          <w:p w14:paraId="6302BC91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__________</w:t>
            </w:r>
          </w:p>
        </w:tc>
      </w:tr>
      <w:tr w:rsidR="00426B70" w:rsidRPr="00164F5B" w14:paraId="22440947" w14:textId="77777777">
        <w:tc>
          <w:tcPr>
            <w:tcW w:w="4320" w:type="dxa"/>
          </w:tcPr>
          <w:p w14:paraId="1F3AF263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نوع ممیزی</w:t>
            </w:r>
          </w:p>
        </w:tc>
        <w:tc>
          <w:tcPr>
            <w:tcW w:w="4320" w:type="dxa"/>
          </w:tcPr>
          <w:p w14:paraId="3371728B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داخلی / آمادگی Stage 1 / آمادگی Stage 2</w:t>
            </w:r>
          </w:p>
        </w:tc>
      </w:tr>
      <w:tr w:rsidR="00426B70" w:rsidRPr="00164F5B" w14:paraId="347BEC86" w14:textId="77777777">
        <w:tc>
          <w:tcPr>
            <w:tcW w:w="4320" w:type="dxa"/>
          </w:tcPr>
          <w:p w14:paraId="2724A6E9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معیارها</w:t>
            </w:r>
          </w:p>
        </w:tc>
        <w:tc>
          <w:tcPr>
            <w:tcW w:w="4320" w:type="dxa"/>
          </w:tcPr>
          <w:p w14:paraId="44240260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ISO/IEC 27001:2022 + SoA + سیاست‌ها/روش‌های داخلی + الزامات قراردادی/قانونی</w:t>
            </w:r>
          </w:p>
        </w:tc>
      </w:tr>
      <w:tr w:rsidR="00426B70" w:rsidRPr="00164F5B" w14:paraId="61A26999" w14:textId="77777777">
        <w:tc>
          <w:tcPr>
            <w:tcW w:w="4320" w:type="dxa"/>
          </w:tcPr>
          <w:p w14:paraId="112DADBE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تیم ممیزی</w:t>
            </w:r>
          </w:p>
        </w:tc>
        <w:tc>
          <w:tcPr>
            <w:tcW w:w="4320" w:type="dxa"/>
          </w:tcPr>
          <w:p w14:paraId="206F1C6E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ممیز: ____ | همراهان: ____</w:t>
            </w:r>
          </w:p>
        </w:tc>
      </w:tr>
    </w:tbl>
    <w:p w14:paraId="2EB9F0EB" w14:textId="77777777" w:rsidR="00426B70" w:rsidRPr="00164F5B" w:rsidRDefault="00426B70" w:rsidP="00164F5B">
      <w:pPr>
        <w:bidi/>
        <w:rPr>
          <w:rFonts w:ascii="Vazirmatn" w:hAnsi="Vazirmatn" w:cs="Vazirmatn"/>
        </w:rPr>
      </w:pPr>
    </w:p>
    <w:p w14:paraId="2E5C3526" w14:textId="7342CB2F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روش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ممیزی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و </w:t>
      </w:r>
      <w:proofErr w:type="spellStart"/>
      <w:r w:rsidRPr="00164F5B">
        <w:rPr>
          <w:rFonts w:ascii="Vazirmatn" w:hAnsi="Vazirmatn" w:cs="Vazirmatn"/>
          <w:b/>
          <w:sz w:val="26"/>
        </w:rPr>
        <w:t>نمونه‌برداری</w:t>
      </w:r>
      <w:proofErr w:type="spellEnd"/>
    </w:p>
    <w:p w14:paraId="226FBB1D" w14:textId="74F24461" w:rsidR="00426B70" w:rsidRPr="00164F5B" w:rsidRDefault="00000000" w:rsidP="00164F5B">
      <w:pPr>
        <w:bidi/>
        <w:rPr>
          <w:rFonts w:ascii="Vazirmatn" w:hAnsi="Vazirmatn" w:cs="Vazirmatn"/>
        </w:rPr>
      </w:pPr>
      <w:r w:rsidRPr="00164F5B">
        <w:rPr>
          <w:rFonts w:ascii="Vazirmatn" w:hAnsi="Vazirmatn" w:cs="Vazirmatn"/>
        </w:rPr>
        <w:t xml:space="preserve">در این بخش، روش‌های </w:t>
      </w:r>
      <w:proofErr w:type="spellStart"/>
      <w:r w:rsidRPr="00164F5B">
        <w:rPr>
          <w:rFonts w:ascii="Vazirmatn" w:hAnsi="Vazirmatn" w:cs="Vazirmatn"/>
        </w:rPr>
        <w:t>استفاده‌شده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مصاحبه</w:t>
      </w:r>
      <w:proofErr w:type="spellEnd"/>
      <w:r w:rsidRPr="00164F5B">
        <w:rPr>
          <w:rFonts w:ascii="Vazirmatn" w:hAnsi="Vazirmatn" w:cs="Vazirmatn"/>
        </w:rPr>
        <w:t>/</w:t>
      </w:r>
      <w:proofErr w:type="spellStart"/>
      <w:r w:rsidRPr="00164F5B">
        <w:rPr>
          <w:rFonts w:ascii="Vazirmatn" w:hAnsi="Vazirmatn" w:cs="Vazirmatn"/>
        </w:rPr>
        <w:t>بازبینی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سند</w:t>
      </w:r>
      <w:proofErr w:type="spellEnd"/>
      <w:r w:rsidRPr="00164F5B">
        <w:rPr>
          <w:rFonts w:ascii="Vazirmatn" w:hAnsi="Vazirmatn" w:cs="Vazirmatn"/>
        </w:rPr>
        <w:t>/</w:t>
      </w:r>
      <w:proofErr w:type="spellStart"/>
      <w:r w:rsidRPr="00164F5B">
        <w:rPr>
          <w:rFonts w:ascii="Vazirmatn" w:hAnsi="Vazirmatn" w:cs="Vazirmatn"/>
        </w:rPr>
        <w:t>مشاهده</w:t>
      </w:r>
      <w:proofErr w:type="spellEnd"/>
      <w:r w:rsidRPr="00164F5B">
        <w:rPr>
          <w:rFonts w:ascii="Vazirmatn" w:hAnsi="Vazirmatn" w:cs="Vazirmatn"/>
        </w:rPr>
        <w:t>/</w:t>
      </w:r>
      <w:proofErr w:type="spellStart"/>
      <w:r w:rsidRPr="00164F5B">
        <w:rPr>
          <w:rFonts w:ascii="Vazirmatn" w:hAnsi="Vazirmatn" w:cs="Vazirmatn"/>
        </w:rPr>
        <w:t>تست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نمونه‌ای</w:t>
      </w:r>
      <w:proofErr w:type="spellEnd"/>
      <w:r w:rsidRPr="00164F5B">
        <w:rPr>
          <w:rFonts w:ascii="Vazirmatn" w:hAnsi="Vazirmatn" w:cs="Vazirmatn"/>
        </w:rPr>
        <w:t xml:space="preserve">، </w:t>
      </w:r>
      <w:proofErr w:type="spellStart"/>
      <w:r w:rsidRPr="00164F5B">
        <w:rPr>
          <w:rFonts w:ascii="Vazirmatn" w:hAnsi="Vazirmatn" w:cs="Vazirmatn"/>
        </w:rPr>
        <w:t>بازه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زمانی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نمونه‌برداری</w:t>
      </w:r>
      <w:proofErr w:type="spellEnd"/>
      <w:r w:rsidRPr="00164F5B">
        <w:rPr>
          <w:rFonts w:ascii="Vazirmatn" w:hAnsi="Vazirmatn" w:cs="Vazirmatn"/>
        </w:rPr>
        <w:t xml:space="preserve">، و </w:t>
      </w:r>
      <w:proofErr w:type="spellStart"/>
      <w:r w:rsidRPr="00164F5B">
        <w:rPr>
          <w:rFonts w:ascii="Vazirmatn" w:hAnsi="Vazirmatn" w:cs="Vazirmatn"/>
        </w:rPr>
        <w:t>محدودیت‌های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ممیزی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را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بنویسید</w:t>
      </w:r>
      <w:proofErr w:type="spellEnd"/>
    </w:p>
    <w:p w14:paraId="336A05E0" w14:textId="6D15B7C2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جمع‌بندی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مدیریتی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r w:rsidR="00164F5B" w:rsidRPr="00164F5B">
        <w:rPr>
          <w:rFonts w:ascii="Vazirmatn" w:hAnsi="Vazirmatn" w:cs="Vazirmatn"/>
          <w:b/>
          <w:sz w:val="26"/>
          <w:rtl/>
        </w:rPr>
        <w:t xml:space="preserve"> </w:t>
      </w:r>
      <w:r w:rsidR="00164F5B" w:rsidRPr="00164F5B">
        <w:rPr>
          <w:rFonts w:ascii="Vazirmatn" w:hAnsi="Vazirmatn" w:cs="Vazirmatn"/>
          <w:b/>
          <w:sz w:val="26"/>
        </w:rPr>
        <w:t>(Executive Summary)</w:t>
      </w:r>
    </w:p>
    <w:p w14:paraId="05704103" w14:textId="5474F77A" w:rsidR="00426B70" w:rsidRPr="00164F5B" w:rsidRDefault="00000000" w:rsidP="00164F5B">
      <w:pPr>
        <w:bidi/>
        <w:rPr>
          <w:rFonts w:ascii="Vazirmatn" w:hAnsi="Vazirmatn" w:cs="Vazirmatn"/>
        </w:rPr>
      </w:pPr>
      <w:r w:rsidRPr="00164F5B">
        <w:rPr>
          <w:rFonts w:ascii="Vazirmatn" w:hAnsi="Vazirmatn" w:cs="Vazirmatn"/>
        </w:rPr>
        <w:t xml:space="preserve">در یک تا دو پاراگراف کوتاه توضیح بدهید سطح انطباق کلی چگونه است، مهم‌ترین ریسک‌های برجسته کدام‌اند، و سازمان از نظر </w:t>
      </w:r>
      <w:proofErr w:type="spellStart"/>
      <w:r w:rsidRPr="00164F5B">
        <w:rPr>
          <w:rFonts w:ascii="Vazirmatn" w:hAnsi="Vazirmatn" w:cs="Vazirmatn"/>
        </w:rPr>
        <w:t>شواهد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اجرایی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چقدر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برای</w:t>
      </w:r>
      <w:proofErr w:type="spellEnd"/>
      <w:r w:rsidR="00164F5B" w:rsidRPr="00164F5B">
        <w:rPr>
          <w:rFonts w:ascii="Vazirmatn" w:hAnsi="Vazirmatn" w:cs="Vazirmatn"/>
          <w:rtl/>
        </w:rPr>
        <w:t xml:space="preserve"> </w:t>
      </w:r>
      <w:r w:rsidR="00164F5B" w:rsidRPr="00164F5B">
        <w:rPr>
          <w:rFonts w:ascii="Vazirmatn" w:hAnsi="Vazirmatn" w:cs="Vazirmatn"/>
        </w:rPr>
        <w:t xml:space="preserve">Stage 2 </w:t>
      </w:r>
      <w:r w:rsidR="00164F5B" w:rsidRPr="00164F5B">
        <w:rPr>
          <w:rFonts w:ascii="Vazirmatn" w:hAnsi="Vazirmatn" w:cs="Vazirmatn"/>
          <w:rtl/>
        </w:rPr>
        <w:t xml:space="preserve"> </w:t>
      </w:r>
      <w:proofErr w:type="spellStart"/>
      <w:r w:rsidRPr="00164F5B">
        <w:rPr>
          <w:rFonts w:ascii="Vazirmatn" w:hAnsi="Vazirmatn" w:cs="Vazirmatn"/>
        </w:rPr>
        <w:t>آماده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است</w:t>
      </w:r>
      <w:proofErr w:type="spellEnd"/>
    </w:p>
    <w:p w14:paraId="3E7AD360" w14:textId="0BB2B0A0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نقاط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قوت</w:t>
      </w:r>
      <w:proofErr w:type="spellEnd"/>
    </w:p>
    <w:p w14:paraId="090BE810" w14:textId="1150C652" w:rsidR="00426B70" w:rsidRDefault="00164F5B" w:rsidP="00164F5B">
      <w:pPr>
        <w:bidi/>
        <w:rPr>
          <w:rFonts w:ascii="Vazirmatn" w:hAnsi="Vazirmatn" w:cs="Vazirmatn"/>
          <w:rtl/>
        </w:rPr>
      </w:pPr>
      <w:r w:rsidRPr="00164F5B">
        <w:rPr>
          <w:rFonts w:ascii="Vazirmatn" w:hAnsi="Vazirmatn" w:cs="Vazirmatn"/>
        </w:rPr>
        <w:t>۳</w:t>
      </w:r>
      <w:r w:rsidRPr="00164F5B">
        <w:rPr>
          <w:rFonts w:ascii="Vazirmatn" w:hAnsi="Vazirmatn" w:cs="Vazirmatn"/>
          <w:rtl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تا</w:t>
      </w:r>
      <w:proofErr w:type="spellEnd"/>
      <w:r w:rsidR="00000000" w:rsidRPr="00164F5B">
        <w:rPr>
          <w:rFonts w:ascii="Vazirmatn" w:hAnsi="Vazirmatn" w:cs="Vazirmatn"/>
        </w:rPr>
        <w:t xml:space="preserve"> ۵ </w:t>
      </w:r>
      <w:proofErr w:type="spellStart"/>
      <w:r w:rsidR="00000000" w:rsidRPr="00164F5B">
        <w:rPr>
          <w:rFonts w:ascii="Vazirmatn" w:hAnsi="Vazirmatn" w:cs="Vazirmatn"/>
        </w:rPr>
        <w:t>مورد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نقاط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قوت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واقعی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با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مثال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کوتاه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از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proofErr w:type="spellStart"/>
      <w:r w:rsidR="00000000" w:rsidRPr="00164F5B">
        <w:rPr>
          <w:rFonts w:ascii="Vazirmatn" w:hAnsi="Vazirmatn" w:cs="Vazirmatn"/>
        </w:rPr>
        <w:t>شواهد</w:t>
      </w:r>
      <w:proofErr w:type="spellEnd"/>
      <w:r w:rsidR="00000000" w:rsidRPr="00164F5B">
        <w:rPr>
          <w:rFonts w:ascii="Vazirmatn" w:hAnsi="Vazirmatn" w:cs="Vazirmatn"/>
        </w:rPr>
        <w:t xml:space="preserve"> </w:t>
      </w:r>
      <w:r w:rsidRPr="00164F5B">
        <w:rPr>
          <w:rFonts w:ascii="Vazirmatn" w:hAnsi="Vazirmatn" w:cs="Vazirmatn"/>
          <w:rtl/>
        </w:rPr>
        <w:t xml:space="preserve"> </w:t>
      </w:r>
      <w:proofErr w:type="spellStart"/>
      <w:r w:rsidRPr="00164F5B">
        <w:rPr>
          <w:rFonts w:ascii="Vazirmatn" w:hAnsi="Vazirmatn" w:cs="Vazirmatn"/>
        </w:rPr>
        <w:t>را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درج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کنید</w:t>
      </w:r>
      <w:proofErr w:type="spellEnd"/>
    </w:p>
    <w:p w14:paraId="73FFB3E2" w14:textId="77777777" w:rsidR="00164F5B" w:rsidRDefault="00164F5B" w:rsidP="00164F5B">
      <w:pPr>
        <w:bidi/>
        <w:rPr>
          <w:rFonts w:ascii="Vazirmatn" w:hAnsi="Vazirmatn" w:cs="Vazirmatn"/>
          <w:rtl/>
        </w:rPr>
      </w:pPr>
    </w:p>
    <w:p w14:paraId="5565B0E2" w14:textId="77777777" w:rsidR="00164F5B" w:rsidRPr="00164F5B" w:rsidRDefault="00164F5B" w:rsidP="00164F5B">
      <w:pPr>
        <w:bidi/>
        <w:rPr>
          <w:rFonts w:ascii="Vazirmatn" w:hAnsi="Vazirmatn" w:cs="Vazirmatn"/>
        </w:rPr>
      </w:pPr>
    </w:p>
    <w:p w14:paraId="28D26DA7" w14:textId="62D504E3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عدم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انطباق‌ها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و </w:t>
      </w:r>
      <w:proofErr w:type="spellStart"/>
      <w:r w:rsidRPr="00164F5B">
        <w:rPr>
          <w:rFonts w:ascii="Vazirmatn" w:hAnsi="Vazirmatn" w:cs="Vazirmatn"/>
          <w:b/>
          <w:sz w:val="26"/>
        </w:rPr>
        <w:t>مشاهدات</w:t>
      </w:r>
      <w:proofErr w:type="spellEnd"/>
    </w:p>
    <w:p w14:paraId="2BC57038" w14:textId="76F279AF" w:rsidR="00426B70" w:rsidRPr="00164F5B" w:rsidRDefault="00000000" w:rsidP="00164F5B">
      <w:pPr>
        <w:bidi/>
        <w:rPr>
          <w:rFonts w:ascii="Vazirmatn" w:hAnsi="Vazirmatn" w:cs="Vazirmatn"/>
        </w:rPr>
      </w:pPr>
      <w:r w:rsidRPr="00164F5B">
        <w:rPr>
          <w:rFonts w:ascii="Vazirmatn" w:hAnsi="Vazirmatn" w:cs="Vazirmatn"/>
        </w:rPr>
        <w:t xml:space="preserve">در این بخش جدول </w:t>
      </w:r>
      <w:proofErr w:type="spellStart"/>
      <w:r w:rsidRPr="00164F5B">
        <w:rPr>
          <w:rFonts w:ascii="Vazirmatn" w:hAnsi="Vazirmatn" w:cs="Vazirmatn"/>
        </w:rPr>
        <w:t>زیر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را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برای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هر</w:t>
      </w:r>
      <w:proofErr w:type="spellEnd"/>
      <w:r w:rsidR="00164F5B" w:rsidRPr="00164F5B">
        <w:rPr>
          <w:rFonts w:ascii="Vazirmatn" w:hAnsi="Vazirmatn" w:cs="Vazirmatn"/>
          <w:rtl/>
        </w:rPr>
        <w:t xml:space="preserve"> </w:t>
      </w:r>
      <w:r w:rsidR="00164F5B" w:rsidRPr="00164F5B">
        <w:rPr>
          <w:rFonts w:ascii="Vazirmatn" w:hAnsi="Vazirmatn" w:cs="Vazirmatn"/>
        </w:rPr>
        <w:t xml:space="preserve">NCR </w:t>
      </w:r>
      <w:proofErr w:type="spellStart"/>
      <w:r w:rsidR="00164F5B" w:rsidRPr="00164F5B">
        <w:rPr>
          <w:rFonts w:ascii="Vazirmatn" w:hAnsi="Vazirmatn" w:cs="Vazirmatn"/>
        </w:rPr>
        <w:t>یا</w:t>
      </w:r>
      <w:proofErr w:type="spellEnd"/>
      <w:r w:rsidR="00164F5B" w:rsidRPr="00164F5B">
        <w:rPr>
          <w:rFonts w:ascii="Vazirmatn" w:hAnsi="Vazirmatn" w:cs="Vazirmatn"/>
        </w:rPr>
        <w:t xml:space="preserve"> Observation</w:t>
      </w:r>
      <w:r w:rsidR="00164F5B" w:rsidRPr="00164F5B">
        <w:rPr>
          <w:rFonts w:ascii="Vazirmatn" w:hAnsi="Vazirmatn" w:cs="Vazirmatn"/>
          <w:rtl/>
        </w:rPr>
        <w:t xml:space="preserve"> </w:t>
      </w:r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تکمیل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کنید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4"/>
        <w:gridCol w:w="1234"/>
        <w:gridCol w:w="1234"/>
        <w:gridCol w:w="1234"/>
        <w:gridCol w:w="1234"/>
        <w:gridCol w:w="1327"/>
        <w:gridCol w:w="1234"/>
      </w:tblGrid>
      <w:tr w:rsidR="00426B70" w:rsidRPr="00164F5B" w14:paraId="42F77032" w14:textId="77777777">
        <w:tc>
          <w:tcPr>
            <w:tcW w:w="1234" w:type="dxa"/>
          </w:tcPr>
          <w:p w14:paraId="506ED1EF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lastRenderedPageBreak/>
              <w:t>NCR ID</w:t>
            </w:r>
          </w:p>
        </w:tc>
        <w:tc>
          <w:tcPr>
            <w:tcW w:w="1234" w:type="dxa"/>
          </w:tcPr>
          <w:p w14:paraId="4678A380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نوع</w:t>
            </w:r>
          </w:p>
        </w:tc>
        <w:tc>
          <w:tcPr>
            <w:tcW w:w="1234" w:type="dxa"/>
          </w:tcPr>
          <w:p w14:paraId="1D255200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بند/کنترل</w:t>
            </w:r>
          </w:p>
        </w:tc>
        <w:tc>
          <w:tcPr>
            <w:tcW w:w="1234" w:type="dxa"/>
          </w:tcPr>
          <w:p w14:paraId="3BC77E13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شرح</w:t>
            </w:r>
          </w:p>
        </w:tc>
        <w:tc>
          <w:tcPr>
            <w:tcW w:w="1234" w:type="dxa"/>
          </w:tcPr>
          <w:p w14:paraId="6F3C81F4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شواهد</w:t>
            </w:r>
          </w:p>
        </w:tc>
        <w:tc>
          <w:tcPr>
            <w:tcW w:w="1234" w:type="dxa"/>
          </w:tcPr>
          <w:p w14:paraId="7F5272C9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شدت/ریسک</w:t>
            </w:r>
          </w:p>
        </w:tc>
        <w:tc>
          <w:tcPr>
            <w:tcW w:w="1234" w:type="dxa"/>
          </w:tcPr>
          <w:p w14:paraId="190A80AF" w14:textId="77777777" w:rsidR="00426B70" w:rsidRPr="00164F5B" w:rsidRDefault="00000000" w:rsidP="00164F5B">
            <w:pPr>
              <w:bidi/>
              <w:rPr>
                <w:rFonts w:ascii="Vazirmatn" w:hAnsi="Vazirmatn" w:cs="Vazirmatn"/>
              </w:rPr>
            </w:pPr>
            <w:r w:rsidRPr="00164F5B">
              <w:rPr>
                <w:rFonts w:ascii="Vazirmatn" w:hAnsi="Vazirmatn" w:cs="Vazirmatn"/>
              </w:rPr>
              <w:t>مالک/موعد</w:t>
            </w:r>
          </w:p>
        </w:tc>
      </w:tr>
      <w:tr w:rsidR="00426B70" w:rsidRPr="00164F5B" w14:paraId="4EB85563" w14:textId="77777777">
        <w:tc>
          <w:tcPr>
            <w:tcW w:w="1234" w:type="dxa"/>
          </w:tcPr>
          <w:p w14:paraId="299817F7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4ADC247D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7A70AD5E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4FB7E6CF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D1E702F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73C2A4DF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D3BEB23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  <w:tr w:rsidR="00426B70" w:rsidRPr="00164F5B" w14:paraId="71D270EB" w14:textId="77777777">
        <w:tc>
          <w:tcPr>
            <w:tcW w:w="1234" w:type="dxa"/>
          </w:tcPr>
          <w:p w14:paraId="10B08F3C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6073A339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4F49A4E9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7486B5D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104BBE22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44C9CEAE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D0AC91F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  <w:tr w:rsidR="00426B70" w:rsidRPr="00164F5B" w14:paraId="4F337CD7" w14:textId="77777777">
        <w:tc>
          <w:tcPr>
            <w:tcW w:w="1234" w:type="dxa"/>
          </w:tcPr>
          <w:p w14:paraId="3142CC3A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6AA1936D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3A1ABF1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7C4E133D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A45116E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26BA95FC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F18A309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  <w:tr w:rsidR="00426B70" w:rsidRPr="00164F5B" w14:paraId="315C897E" w14:textId="77777777">
        <w:tc>
          <w:tcPr>
            <w:tcW w:w="1234" w:type="dxa"/>
          </w:tcPr>
          <w:p w14:paraId="05492584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6230F186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AAE80D8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639185CE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60C71789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50DECB98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E35647B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  <w:tr w:rsidR="00426B70" w:rsidRPr="00164F5B" w14:paraId="25111B40" w14:textId="77777777">
        <w:tc>
          <w:tcPr>
            <w:tcW w:w="1234" w:type="dxa"/>
          </w:tcPr>
          <w:p w14:paraId="46137333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73374FDB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2BFF66B7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0145287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26AEA291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149F5DE3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40E179F9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  <w:tr w:rsidR="00426B70" w:rsidRPr="00164F5B" w14:paraId="220B1A24" w14:textId="77777777">
        <w:tc>
          <w:tcPr>
            <w:tcW w:w="1234" w:type="dxa"/>
          </w:tcPr>
          <w:p w14:paraId="1C4F3F44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273AE574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19814D23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107901D2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0D47A16B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10084E54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  <w:tc>
          <w:tcPr>
            <w:tcW w:w="1234" w:type="dxa"/>
          </w:tcPr>
          <w:p w14:paraId="29B1B8CB" w14:textId="77777777" w:rsidR="00426B70" w:rsidRPr="00164F5B" w:rsidRDefault="00426B70" w:rsidP="00164F5B">
            <w:pPr>
              <w:bidi/>
              <w:rPr>
                <w:rFonts w:ascii="Vazirmatn" w:hAnsi="Vazirmatn" w:cs="Vazirmatn"/>
              </w:rPr>
            </w:pPr>
          </w:p>
        </w:tc>
      </w:tr>
    </w:tbl>
    <w:p w14:paraId="1EF69B1E" w14:textId="77777777" w:rsidR="00426B70" w:rsidRPr="00164F5B" w:rsidRDefault="00426B70" w:rsidP="00164F5B">
      <w:pPr>
        <w:bidi/>
        <w:rPr>
          <w:rFonts w:ascii="Vazirmatn" w:hAnsi="Vazirmatn" w:cs="Vazirmatn"/>
          <w:rtl/>
        </w:rPr>
      </w:pPr>
    </w:p>
    <w:p w14:paraId="014E138A" w14:textId="77777777" w:rsidR="00164F5B" w:rsidRPr="00164F5B" w:rsidRDefault="00164F5B" w:rsidP="00164F5B">
      <w:pPr>
        <w:bidi/>
        <w:rPr>
          <w:rFonts w:ascii="Vazirmatn" w:hAnsi="Vazirmatn" w:cs="Vazirmatn"/>
        </w:rPr>
      </w:pPr>
    </w:p>
    <w:p w14:paraId="75A97EAC" w14:textId="3A219F89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اقدامات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اصلاحی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و </w:t>
      </w:r>
      <w:proofErr w:type="spellStart"/>
      <w:r w:rsidRPr="00164F5B">
        <w:rPr>
          <w:rFonts w:ascii="Vazirmatn" w:hAnsi="Vazirmatn" w:cs="Vazirmatn"/>
          <w:b/>
          <w:sz w:val="26"/>
        </w:rPr>
        <w:t>پیگیری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اثربخشی</w:t>
      </w:r>
      <w:proofErr w:type="spellEnd"/>
      <w:r w:rsidR="00164F5B" w:rsidRPr="00164F5B">
        <w:rPr>
          <w:rFonts w:ascii="Vazirmatn" w:hAnsi="Vazirmatn" w:cs="Vazirmatn"/>
          <w:b/>
          <w:sz w:val="26"/>
          <w:rtl/>
        </w:rPr>
        <w:t xml:space="preserve"> </w:t>
      </w:r>
      <w:r w:rsidR="00164F5B" w:rsidRPr="00164F5B">
        <w:rPr>
          <w:rFonts w:ascii="Vazirmatn" w:hAnsi="Vazirmatn" w:cs="Vazirmatn"/>
          <w:b/>
          <w:sz w:val="26"/>
        </w:rPr>
        <w:t>(CAPA)</w:t>
      </w:r>
    </w:p>
    <w:p w14:paraId="1FECCD65" w14:textId="77777777" w:rsidR="00F02EB6" w:rsidRPr="00F02EB6" w:rsidRDefault="00F02EB6" w:rsidP="00F02EB6">
      <w:pPr>
        <w:bidi/>
        <w:rPr>
          <w:rFonts w:ascii="Vazirmatn" w:hAnsi="Vazirmatn" w:cs="Vazirmatn"/>
        </w:rPr>
      </w:pPr>
      <w:r w:rsidRPr="00F02EB6">
        <w:rPr>
          <w:rFonts w:ascii="Vazirmatn" w:hAnsi="Vazirmatn" w:cs="Vazirmatn"/>
          <w:rtl/>
        </w:rPr>
        <w:t xml:space="preserve">برای هر عدم‌انطباق، </w:t>
      </w:r>
      <w:r w:rsidRPr="00F02EB6">
        <w:rPr>
          <w:rFonts w:ascii="Vazirmatn" w:hAnsi="Vazirmatn" w:cs="Vazirmatn"/>
          <w:b/>
          <w:bCs/>
          <w:rtl/>
        </w:rPr>
        <w:t>اصلاح فوری</w:t>
      </w:r>
      <w:r w:rsidRPr="00F02EB6">
        <w:rPr>
          <w:rFonts w:ascii="Vazirmatn" w:hAnsi="Vazirmatn" w:cs="Vazirmatn"/>
          <w:b/>
          <w:bCs/>
        </w:rPr>
        <w:t xml:space="preserve"> (Correction)</w:t>
      </w:r>
      <w:r w:rsidRPr="00F02EB6">
        <w:rPr>
          <w:rFonts w:ascii="Vazirmatn" w:hAnsi="Vazirmatn" w:cs="Vazirmatn"/>
          <w:rtl/>
        </w:rPr>
        <w:t xml:space="preserve">، </w:t>
      </w:r>
      <w:r w:rsidRPr="00F02EB6">
        <w:rPr>
          <w:rFonts w:ascii="Vazirmatn" w:hAnsi="Vazirmatn" w:cs="Vazirmatn"/>
          <w:b/>
          <w:bCs/>
          <w:rtl/>
        </w:rPr>
        <w:t>علت ریشه‌ای</w:t>
      </w:r>
      <w:r w:rsidRPr="00F02EB6">
        <w:rPr>
          <w:rFonts w:ascii="Vazirmatn" w:hAnsi="Vazirmatn" w:cs="Vazirmatn"/>
          <w:b/>
          <w:bCs/>
        </w:rPr>
        <w:t xml:space="preserve"> (Root Cause)</w:t>
      </w:r>
      <w:r w:rsidRPr="00F02EB6">
        <w:rPr>
          <w:rFonts w:ascii="Vazirmatn" w:hAnsi="Vazirmatn" w:cs="Vazirmatn"/>
          <w:rtl/>
        </w:rPr>
        <w:t xml:space="preserve">، </w:t>
      </w:r>
      <w:r w:rsidRPr="00F02EB6">
        <w:rPr>
          <w:rFonts w:ascii="Vazirmatn" w:hAnsi="Vazirmatn" w:cs="Vazirmatn"/>
          <w:b/>
          <w:bCs/>
          <w:rtl/>
        </w:rPr>
        <w:t>اقدام اصلاحی</w:t>
      </w:r>
      <w:r w:rsidRPr="00F02EB6">
        <w:rPr>
          <w:rFonts w:ascii="Vazirmatn" w:hAnsi="Vazirmatn" w:cs="Vazirmatn"/>
          <w:b/>
          <w:bCs/>
        </w:rPr>
        <w:t xml:space="preserve"> (Corrective Action)</w:t>
      </w:r>
      <w:r w:rsidRPr="00F02EB6">
        <w:rPr>
          <w:rFonts w:ascii="Vazirmatn" w:hAnsi="Vazirmatn" w:cs="Vazirmatn"/>
        </w:rPr>
        <w:t xml:space="preserve"> </w:t>
      </w:r>
      <w:r w:rsidRPr="00F02EB6">
        <w:rPr>
          <w:rFonts w:ascii="Vazirmatn" w:hAnsi="Vazirmatn" w:cs="Vazirmatn"/>
          <w:rtl/>
        </w:rPr>
        <w:t xml:space="preserve">و </w:t>
      </w:r>
      <w:r w:rsidRPr="00F02EB6">
        <w:rPr>
          <w:rFonts w:ascii="Vazirmatn" w:hAnsi="Vazirmatn" w:cs="Vazirmatn"/>
          <w:b/>
          <w:bCs/>
          <w:rtl/>
        </w:rPr>
        <w:t>معیار/روش بررسی اثربخشی</w:t>
      </w:r>
      <w:r w:rsidRPr="00F02EB6">
        <w:rPr>
          <w:rFonts w:ascii="Vazirmatn" w:hAnsi="Vazirmatn" w:cs="Vazirmatn"/>
          <w:rtl/>
        </w:rPr>
        <w:t xml:space="preserve"> را شفاف ثبت کنید. پیشنهاد می‌شود پیگیری این موارد را در شیت</w:t>
      </w:r>
      <w:r w:rsidRPr="00F02EB6">
        <w:rPr>
          <w:rFonts w:ascii="Vazirmatn" w:hAnsi="Vazirmatn" w:cs="Vazirmatn"/>
        </w:rPr>
        <w:t xml:space="preserve"> «CAPA Tracker» </w:t>
      </w:r>
      <w:r w:rsidRPr="00F02EB6">
        <w:rPr>
          <w:rFonts w:ascii="Vazirmatn" w:hAnsi="Vazirmatn" w:cs="Vazirmatn"/>
          <w:rtl/>
        </w:rPr>
        <w:t xml:space="preserve">فایل اکسل انجام دهید و </w:t>
      </w:r>
      <w:r w:rsidRPr="00F02EB6">
        <w:rPr>
          <w:rFonts w:ascii="Vazirmatn" w:hAnsi="Vazirmatn" w:cs="Vazirmatn"/>
          <w:b/>
          <w:bCs/>
          <w:rtl/>
        </w:rPr>
        <w:t>لینک یا ارجاع مربوطه</w:t>
      </w:r>
      <w:r w:rsidRPr="00F02EB6">
        <w:rPr>
          <w:rFonts w:ascii="Vazirmatn" w:hAnsi="Vazirmatn" w:cs="Vazirmatn"/>
          <w:rtl/>
        </w:rPr>
        <w:t xml:space="preserve"> را در همین بخش درج کنید</w:t>
      </w:r>
      <w:r w:rsidRPr="00F02EB6">
        <w:rPr>
          <w:rFonts w:ascii="Vazirmatn" w:hAnsi="Vazirmatn" w:cs="Vazirmatn"/>
        </w:rPr>
        <w:t>.</w:t>
      </w:r>
    </w:p>
    <w:p w14:paraId="41281D56" w14:textId="7D9B2AB3" w:rsidR="00426B70" w:rsidRPr="00164F5B" w:rsidRDefault="00000000" w:rsidP="00F02EB6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پیشنهادهای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proofErr w:type="spellStart"/>
      <w:r w:rsidRPr="00164F5B">
        <w:rPr>
          <w:rFonts w:ascii="Vazirmatn" w:hAnsi="Vazirmatn" w:cs="Vazirmatn"/>
          <w:b/>
          <w:sz w:val="26"/>
        </w:rPr>
        <w:t>بهبود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r w:rsidR="00164F5B" w:rsidRPr="00164F5B">
        <w:rPr>
          <w:rFonts w:ascii="Vazirmatn" w:hAnsi="Vazirmatn" w:cs="Vazirmatn"/>
          <w:b/>
          <w:sz w:val="26"/>
          <w:rtl/>
        </w:rPr>
        <w:t xml:space="preserve"> </w:t>
      </w:r>
      <w:r w:rsidR="00164F5B" w:rsidRPr="00164F5B">
        <w:rPr>
          <w:rFonts w:ascii="Vazirmatn" w:hAnsi="Vazirmatn" w:cs="Vazirmatn"/>
          <w:b/>
          <w:sz w:val="26"/>
        </w:rPr>
        <w:t>(OFI)</w:t>
      </w:r>
    </w:p>
    <w:p w14:paraId="3AFA3AEB" w14:textId="0DD3BDBA" w:rsidR="00426B70" w:rsidRPr="00164F5B" w:rsidRDefault="00000000" w:rsidP="00164F5B">
      <w:pPr>
        <w:bidi/>
        <w:rPr>
          <w:rFonts w:ascii="Vazirmatn" w:hAnsi="Vazirmatn" w:cs="Vazirmatn"/>
        </w:rPr>
      </w:pPr>
      <w:r w:rsidRPr="00164F5B">
        <w:rPr>
          <w:rFonts w:ascii="Vazirmatn" w:hAnsi="Vazirmatn" w:cs="Vazirmatn"/>
        </w:rPr>
        <w:t xml:space="preserve">پیشنهادهای بهبود را به‌صورت اولویت‌بندی‌شده بنویسید (High/Med/Low) و برای هرکدام یک اقدام </w:t>
      </w:r>
      <w:proofErr w:type="spellStart"/>
      <w:r w:rsidRPr="00164F5B">
        <w:rPr>
          <w:rFonts w:ascii="Vazirmatn" w:hAnsi="Vazirmatn" w:cs="Vazirmatn"/>
        </w:rPr>
        <w:t>پیشنهادی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کوتاه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ارائه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دهید</w:t>
      </w:r>
      <w:proofErr w:type="spellEnd"/>
      <w:r w:rsidR="00164F5B">
        <w:rPr>
          <w:rFonts w:ascii="Vazirmatn" w:hAnsi="Vazirmatn" w:cs="Vazirmatn" w:hint="cs"/>
          <w:rtl/>
        </w:rPr>
        <w:t>.</w:t>
      </w:r>
    </w:p>
    <w:p w14:paraId="2CB32F93" w14:textId="06FD79AC" w:rsidR="00426B70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  <w:b/>
          <w:sz w:val="26"/>
        </w:rPr>
        <w:t>ضمائم</w:t>
      </w:r>
      <w:proofErr w:type="spellEnd"/>
      <w:r w:rsidRPr="00164F5B">
        <w:rPr>
          <w:rFonts w:ascii="Vazirmatn" w:hAnsi="Vazirmatn" w:cs="Vazirmatn"/>
          <w:b/>
          <w:sz w:val="26"/>
        </w:rPr>
        <w:t xml:space="preserve"> </w:t>
      </w:r>
      <w:r w:rsidR="00164F5B" w:rsidRPr="00164F5B">
        <w:rPr>
          <w:rFonts w:ascii="Vazirmatn" w:hAnsi="Vazirmatn" w:cs="Vazirmatn"/>
          <w:b/>
          <w:sz w:val="26"/>
          <w:rtl/>
        </w:rPr>
        <w:t xml:space="preserve"> </w:t>
      </w:r>
      <w:r w:rsidR="00164F5B" w:rsidRPr="00164F5B">
        <w:rPr>
          <w:rFonts w:ascii="Vazirmatn" w:hAnsi="Vazirmatn" w:cs="Vazirmatn"/>
          <w:b/>
          <w:sz w:val="26"/>
        </w:rPr>
        <w:t>(Evidence References)</w:t>
      </w:r>
    </w:p>
    <w:p w14:paraId="7F897BE8" w14:textId="5B560391" w:rsidR="00164F5B" w:rsidRPr="00164F5B" w:rsidRDefault="00000000" w:rsidP="00164F5B">
      <w:pPr>
        <w:bidi/>
        <w:rPr>
          <w:rFonts w:ascii="Vazirmatn" w:hAnsi="Vazirmatn" w:cs="Vazirmatn"/>
        </w:rPr>
      </w:pPr>
      <w:proofErr w:type="spellStart"/>
      <w:r w:rsidRPr="00164F5B">
        <w:rPr>
          <w:rFonts w:ascii="Vazirmatn" w:hAnsi="Vazirmatn" w:cs="Vazirmatn"/>
        </w:rPr>
        <w:t>در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این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بخش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لینک</w:t>
      </w:r>
      <w:proofErr w:type="spellEnd"/>
      <w:r w:rsidRPr="00164F5B">
        <w:rPr>
          <w:rFonts w:ascii="Vazirmatn" w:hAnsi="Vazirmatn" w:cs="Vazirmatn"/>
        </w:rPr>
        <w:t>/</w:t>
      </w:r>
      <w:proofErr w:type="spellStart"/>
      <w:r w:rsidRPr="00164F5B">
        <w:rPr>
          <w:rFonts w:ascii="Vazirmatn" w:hAnsi="Vazirmatn" w:cs="Vazirmatn"/>
        </w:rPr>
        <w:t>مسیر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شواهد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کلیدی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را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فهرست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کنید</w:t>
      </w:r>
      <w:proofErr w:type="spellEnd"/>
      <w:r w:rsidRPr="00164F5B">
        <w:rPr>
          <w:rFonts w:ascii="Vazirmatn" w:hAnsi="Vazirmatn" w:cs="Vazirmatn"/>
        </w:rPr>
        <w:t xml:space="preserve">. </w:t>
      </w:r>
      <w:proofErr w:type="spellStart"/>
      <w:r w:rsidRPr="00164F5B">
        <w:rPr>
          <w:rFonts w:ascii="Vazirmatn" w:hAnsi="Vazirmatn" w:cs="Vazirmatn"/>
        </w:rPr>
        <w:t>بهتر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است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از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شیت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برای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استانداردسازی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مسیرها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استفاده</w:t>
      </w:r>
      <w:proofErr w:type="spellEnd"/>
      <w:r w:rsidRPr="00164F5B">
        <w:rPr>
          <w:rFonts w:ascii="Vazirmatn" w:hAnsi="Vazirmatn" w:cs="Vazirmatn"/>
        </w:rPr>
        <w:t xml:space="preserve"> </w:t>
      </w:r>
      <w:proofErr w:type="spellStart"/>
      <w:r w:rsidRPr="00164F5B">
        <w:rPr>
          <w:rFonts w:ascii="Vazirmatn" w:hAnsi="Vazirmatn" w:cs="Vazirmatn"/>
        </w:rPr>
        <w:t>شود</w:t>
      </w:r>
      <w:proofErr w:type="spellEnd"/>
      <w:r w:rsidR="00164F5B">
        <w:rPr>
          <w:rFonts w:ascii="Vazirmatn" w:hAnsi="Vazirmatn" w:cs="Vazirmatn" w:hint="cs"/>
          <w:rtl/>
        </w:rPr>
        <w:t>.</w:t>
      </w:r>
    </w:p>
    <w:sectPr w:rsidR="00164F5B" w:rsidRPr="00164F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azirmatn">
    <w:panose1 w:val="00000000000000000000"/>
    <w:charset w:val="00"/>
    <w:family w:val="auto"/>
    <w:pitch w:val="variable"/>
    <w:sig w:usb0="80002003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32223851">
    <w:abstractNumId w:val="8"/>
  </w:num>
  <w:num w:numId="2" w16cid:durableId="837962408">
    <w:abstractNumId w:val="6"/>
  </w:num>
  <w:num w:numId="3" w16cid:durableId="1552111696">
    <w:abstractNumId w:val="5"/>
  </w:num>
  <w:num w:numId="4" w16cid:durableId="1597397560">
    <w:abstractNumId w:val="4"/>
  </w:num>
  <w:num w:numId="5" w16cid:durableId="404842181">
    <w:abstractNumId w:val="7"/>
  </w:num>
  <w:num w:numId="6" w16cid:durableId="452986397">
    <w:abstractNumId w:val="3"/>
  </w:num>
  <w:num w:numId="7" w16cid:durableId="1419250651">
    <w:abstractNumId w:val="2"/>
  </w:num>
  <w:num w:numId="8" w16cid:durableId="232399278">
    <w:abstractNumId w:val="1"/>
  </w:num>
  <w:num w:numId="9" w16cid:durableId="6753495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2"/>
  <w:proofState w:spelling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F5B"/>
    <w:rsid w:val="0029639D"/>
    <w:rsid w:val="00326F90"/>
    <w:rsid w:val="00426B70"/>
    <w:rsid w:val="009B4897"/>
    <w:rsid w:val="00AA1D8D"/>
    <w:rsid w:val="00B47730"/>
    <w:rsid w:val="00CB0664"/>
    <w:rsid w:val="00E0036B"/>
    <w:rsid w:val="00F02EB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8392956"/>
  <w14:defaultImageDpi w14:val="300"/>
  <w15:docId w15:val="{B9741829-7893-4028-94F3-B19B52237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eastAsia="Calibri" w:hAnsi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Mohammad Taheri</cp:lastModifiedBy>
  <cp:revision>3</cp:revision>
  <dcterms:created xsi:type="dcterms:W3CDTF">2013-12-23T23:15:00Z</dcterms:created>
  <dcterms:modified xsi:type="dcterms:W3CDTF">2026-02-08T18:25:00Z</dcterms:modified>
  <cp:category/>
</cp:coreProperties>
</file>